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8e644" w14:textId="358e6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Ертіс ауданы Ағашорын ауылдық округінің аумағында бөлек жергілікті қоғамдастық жиындарын өткізу қағидаларын және жергілікті қоғамдастық жиынына қатысу үшін ауыл тұрғындары өкілдерінің санын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Ертіс аудандық мәслихатының 2014 жылғы 31 шілдедегі № 147-31-5 шешімі. Павлодар облысының Әділет департаментінде 2014 жылғы 27 тамызда № 3956 болып тіркелді. Күші жойылды - Павлодар облысы Ертіс аудандық мәслихатының 2022 жылғы 27 желтоқсандағы № 107-27-7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Ертіс аудандық мәслихатының 27.12.2022 </w:t>
      </w:r>
      <w:r>
        <w:rPr>
          <w:rFonts w:ascii="Times New Roman"/>
          <w:b w:val="false"/>
          <w:i w:val="false"/>
          <w:color w:val="ff0000"/>
          <w:sz w:val="28"/>
        </w:rPr>
        <w:t>№ 107-27-7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 </w:t>
      </w:r>
      <w:r>
        <w:rPr>
          <w:rFonts w:ascii="Times New Roman"/>
          <w:b w:val="false"/>
          <w:i w:val="false"/>
          <w:color w:val="000000"/>
          <w:sz w:val="28"/>
        </w:rPr>
        <w:t>39-3</w:t>
      </w:r>
      <w:r>
        <w:rPr>
          <w:rFonts w:ascii="Times New Roman"/>
          <w:b w:val="false"/>
          <w:i w:val="false"/>
          <w:color w:val="000000"/>
          <w:sz w:val="28"/>
        </w:rPr>
        <w:t xml:space="preserve">-бабына, Қазақстан Республикасы Үкіметінің 2013 жылғы 18 қазандағы № 1106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бөлек жергілікті қоғамдастық жиындарын өткізудің үлгі </w:t>
      </w:r>
      <w:r>
        <w:rPr>
          <w:rFonts w:ascii="Times New Roman"/>
          <w:b w:val="false"/>
          <w:i w:val="false"/>
          <w:color w:val="000000"/>
          <w:sz w:val="28"/>
        </w:rPr>
        <w:t>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Ертіс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Ертіс ауданы Ағашорын ауылдық округінің аумағында бөлек жергілікті қоғамдастық жиындарын өткізу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Жергілікті қоғамдастық жиынына қатысу үшін Ертіс ауданы Ағашорын ауылдық округі ауыл тұрғындары өкілдерінің сандық құрамы тұрғындарының жалпы санынан 5% мөлшерде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Ертіс аудандық мәслихатының заңдылық, құқық тәртібі және ұлтаралық қатынастары жөніндегі тұрақты комиссиясына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 рет ресми жарияланғаннан кейiн күнтiзбелiк он күн өткен соң қолданысқа енгiзiледi.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Бакишев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Беспаев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31 шілдедегі XХXI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№ 147-31-5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Ертіс ауданы Ағашорын ауылдық округі аумағында бөлек</w:t>
      </w:r>
      <w:r>
        <w:br/>
      </w:r>
      <w:r>
        <w:rPr>
          <w:rFonts w:ascii="Times New Roman"/>
          <w:b/>
          <w:i w:val="false"/>
          <w:color w:val="000000"/>
        </w:rPr>
        <w:t>жергілікті қоғамдастық жиындарын өткізу қағидалары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Ертіс ауданы Ағашорын ауылдық округі аумағында бөлек жергілікті қоғамдастық жиындарын өткізу және жергілікті қоғамдастық жиындарына қатысу үшін ауыл тұрғындары өкілдерінің санын белгілеу қағидалары (бұдан әрі – Қағидалар) Қазақстан Республикасының 2001 жылғы 23 қаңтардағы "Қазақстан Республикасындағы жергілікті мемлекеттік басқару және өзін-өзі басқару туралы" Заңы </w:t>
      </w:r>
      <w:r>
        <w:rPr>
          <w:rFonts w:ascii="Times New Roman"/>
          <w:b w:val="false"/>
          <w:i w:val="false"/>
          <w:color w:val="000000"/>
          <w:sz w:val="28"/>
        </w:rPr>
        <w:t>39-3</w:t>
      </w:r>
      <w:r>
        <w:rPr>
          <w:rFonts w:ascii="Times New Roman"/>
          <w:b w:val="false"/>
          <w:i w:val="false"/>
          <w:color w:val="000000"/>
          <w:sz w:val="28"/>
        </w:rPr>
        <w:t xml:space="preserve">-бабына, сондай-ақ Қазақстан Республикасы Үкіметінің 2013 жылғы 18 қазандағы № 1106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Бөлек жергілікті қоғамдастық жиындарын өткізудің үлгі </w:t>
      </w:r>
      <w:r>
        <w:rPr>
          <w:rFonts w:ascii="Times New Roman"/>
          <w:b w:val="false"/>
          <w:i w:val="false"/>
          <w:color w:val="000000"/>
          <w:sz w:val="28"/>
        </w:rPr>
        <w:t>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Ертіс ауданы Ағашорын ауылдық округі аумағында ауыл тұрғындарының бөлек жергілікті қоғамдастық жиындарын өткізудің тәртібін белгілейді.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Ертіс ауданы Ағашорын ауылдық округі аумағында ауыл тұрғындардың бөлек жергілікті қоғамдастық жиыны (бұдан әрі – бөлек жиын) жергілікті қоғамдастықтың жиынына қатысу үшін өкілдерді сайлау мақсатында шақырылады және өткізіледі.</w:t>
      </w:r>
    </w:p>
    <w:bookmarkEnd w:id="7"/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өткізу тәртібі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Ағашорын ауылдық округінің әкімі шақырады.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Ертіс ауданы әкімінің жергілікті қоғамдастық жиынын өткізуге оң шешімі бар болған жағдайда бөлек жиынды өткізуге болады.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 шегінде бөлек жиынды өткізуді Ағашорын ауылдық округінің әкімі ұйымдастырады.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тиісті ауылдың қатысып отырған және оған қатысуға құқығы бар тұрғындарын тіркеу жүргізіледі.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Ертіс ауданы Ағашорын ауылдық округінің әкімі немесе ол уәкілеттік берген тұлға ашады.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Ертіс ауданы Ағашорын ауылдық округінің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ауыл тұрғындары өкілдерінің кандидатураларын Ертіс аудандық мәслихаты бекіткен сандық құрамға сәйкес бөлек жиынның қатысушылары ұсынады.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ауыл тұрғындары өкілдерінің саны тең өкілдік ету қағидаты негізінде айқындалады.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Ағашорын ауылдық округі әкімінің аппаратына береді.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