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3c0e" w14:textId="b30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Қарақұдық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152-31-5 шешімі. Павлодар облысының Әділет департаментінде 2014 жылғы 27 тамызда № 3958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Қарақұдық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Қарақұдық ауылдық округі ауыл тұрғындары өкілдерінің сандық құрамы тұрғындарының жалпы санынан 5 %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Қарақұдық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Қарақұдық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Қарақұдық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Қарақұдық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Қарақұдық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Қарақұдық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Қарақұдық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Қарақұдық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Қарақұдық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