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0919" w14:textId="c450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Голубовка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150-31-5 шешімі. Павлодар облысының Әділет департаментінде 2014 жылғы № 3959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Голубовка ауылының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Голубовка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Голубовка ауылы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Голубовка ауылы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Голубовка ауылы аумағында ауыл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Голубовка ауылы аумағында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Голубовка ауылының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Голубовка ауылының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Голубовка ауылының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Голубовка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Голубовка ауылы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