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59d" w14:textId="8580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Қоскөл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153-31-5 шешімі. Павлодар облысының Әділет департаментінде 2014 жылғы 27 тамызда № 3961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Қоскөл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Қоскөл ауылдық округінің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Қоскөл ауылдық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Қоскөл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Қоскөл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Қоскөл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Қоскөл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Қоскөл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Қоскөл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Қоскөл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Қоскөл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