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d584" w14:textId="1bcd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Аманкелді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31 шілдедегі № 148-31-5 шешімі. Павлодар облысының Әділет департаментінде 2014 жылғы 27 тамызда № 3962 болып тіркелді. Күші жойылды - Павлодар облысы Ертіс аудандық мәслихатының 2022 жылғы 27 желтоқсандағы № 107-27-7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Ертіс ауданы Аманкелді ауылының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Ертіс ауданы Аманкелді ауыл тұрғындары өкілдерінің сандық құрамы тұрғындарының жалпы санынан 5%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Ертіс аудандық мәслихатының заңдылық, құқық тәртібі және ұлтаралық қатынастары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148-31-5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Аманкелді ауылы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Ертіс ауданы Аманкелді ауылы аумағында бөлек жергілікті қоғамдастық жиындарын өткізу және жергілікті қоғамдастық жиындарына қатысу үшін ауыл тұрғындары өкілдерінің санын белгілеу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Ертіс ауданы Аманкелді ауылы аумағында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Ертіс ауданы Аманкелді ауылы аумағында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Аманкелді ауылының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Аманкелді ауылының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Ертіс ауданы Аманкелді ауылының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Аманкелді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Ертіс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Аманкелді ауылы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