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6ab80" w14:textId="f46ab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 Ленин ауылының аумағында бөлек жергілікті қоғамдастық жиындарын өткізу қағидаларын және жергілікті қоғамдастық жиынына қатысу үшін ауыл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2014 жылғы 31 шілдедегі № 156-31-5 шешімі. Павлодар облысының Әділет департаментінде 2014 жылғы 27 тамызда № 3967 болып тіркелді. Күші жойылды - Павлодар облысы Ертіс аудандық мәслихатының 2022 жылғы 27 желтоқсандағы № 107-27-7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Ертіс аудандық мәслихатының 27.12.2022 </w:t>
      </w:r>
      <w:r>
        <w:rPr>
          <w:rFonts w:ascii="Times New Roman"/>
          <w:b w:val="false"/>
          <w:i w:val="false"/>
          <w:color w:val="ff0000"/>
          <w:sz w:val="28"/>
        </w:rPr>
        <w:t>№ 107-27-7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Ертіс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Ертіс ауданы Ленин ауылының аумағында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Ертіс ауданы Ленин ауыл тұрғындары өкілдерінің сандық құрамы тұрғындарының жалпы санынан 5% мөлшерде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Ертіс аудандық мәслихатының заңдылық, құқық тәртібі және ұлтаралық қатынастары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рет ресми жарияланғаннан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Бакишев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Беспаев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XХXI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156-31-5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ауданы Ленино ауылы аумағында бөлек жергілікті</w:t>
      </w:r>
      <w:r>
        <w:br/>
      </w:r>
      <w:r>
        <w:rPr>
          <w:rFonts w:ascii="Times New Roman"/>
          <w:b/>
          <w:i w:val="false"/>
          <w:color w:val="000000"/>
        </w:rPr>
        <w:t>қоғамдастық жиындарын өткізу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Ертіс ауданы Ленин ауылы аумағында бөлек жергілікті қоғамдастық жиындарын өткізу және жергілікті қоғамдастық жиындарына қатысу үшін ауыл тұрғындары өкілдерінің санын белгілеу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Қазақстан Республикасының 2001 жылғы 23 қаңтардағы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Ертіс ауданы Ленин ауылы аумағында тұрғындарының бөлек жергілікті қоғамдастық жиындарын өткізудің тәртібін белгілейді.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Ертіс ауданы Ленин ауылы аумағында тұрғындардың бөлек жергілікті қоғамдастық жиыны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Ленин ауылының әкімі шақырады.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 шегінде бөлек жиынды өткізуді Ленин ауылының әкімі ұйымдастырады.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 қатысып отырған және оған қатысуға құқығы бар тұрғындарын тіркеу жүргізіледі.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Ертіс ауданы Ленин ауылының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ауданы Ленин ауылының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 тұрғындары өкілдерінің кандидатураларын Ертіс аудандық мәслихаты бекіткен сандық құрамға сәйкес бөлек жиынның қатысушылары ұсынады.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 тұрғындары өкілдерінің саны тең өкілдік ету қағидаты негізінде айқындалады.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Ленин ауылы әкімінің аппаратына береді.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