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2066" w14:textId="ef32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кандидаттар үшін үгіттік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2014 жылғы 30 шілдедегі № 210/6 қаулысы. Павлодар облысының Әділет департаментінде 2014 жылғы 27 тамызда № 3975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– Павлодар облысы Ертіс ауданы әкімдігінің 26.07.2021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177/4 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6-тармақтарына,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Ертіс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Ертіс аудандық аумақтық сайлау комиссиясымен бірлесіп барлық кандидаттар үшін үгіттік баспа материалдарын орналастыру үшін орындар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Ертіс ауданы әкімдігінің 26.07.2021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177/4 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Алынып тасталды - Павлодар облысы Ертіс ауданы әкімдігінің 26.07.2021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177/4 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аппарат басшысына жүктелсін.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күннен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81"/>
        <w:gridCol w:w="1819"/>
      </w:tblGrid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Пішембаев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аудандық аумақтық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комиссиясының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төрайымы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Сыздыкова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"30" шілде 2014 жыл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210/6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қосымшасы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Барлық үміткерлер үшін үгіт баспа материалдарын орналастыру үшін орындар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Ертіс ауданы әкімдігінің 26.07.2021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177/4 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492"/>
        <w:gridCol w:w="5414"/>
        <w:gridCol w:w="5630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учаскесінің нөмірі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Ертіс ауылы 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252, 253, 254, 255, 256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Байзақов көшесіндегі орталық алаңдағы ақпараттық стенд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Жүрек, 22 көшесіндегі "Ертіс" тәжірибе шаруашылығы жауапкершілігі шектеулі серіктестігі әкімшілік ғимаратының жанындағы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Жүрек, 1 көшесіндегі Ертіс ауданы әкімдігінің "Ертіс ауданының мәдениет, дене шынықтыру және спорт бөлімі" коммуналдық мемлекеттік мекемесінің "Аудандық Мәдениет үйі" коммуналдық мемлекеттік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Тоғызақ ауылы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Школьная, 1 көшесі бойындағы стенд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ауылы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Жамбыл, 1 көшесіндегі Ертіс ауданы әкімдігінің "Ертіс ауданының мәдениет, дене шынықтыру және спорт бөлімі" коммуналдық мемлекеттік мекемесінің "Аудандық Мәдениет үйі" коммуналдық мемлекеттік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Байзақов ауылы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Николаев, 11 көшесіндегі Ертіс ауданы әкімдігінің "Ертіс ауданының мәдениет, дене шынықтыру және спорт бөлімі" коммуналдық мемлекеттік мекемесінің "Аудандық Мәдениет үйі" коммуналдық мемлекеттік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 ауылы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Бірлік, 5 көшесіндегі Ертіс ауданы әкімдігінің "Ертіс ауданының мәдениет, дене шынықтыру және спорт бөлімі" коммуналдық мемлекеттік мекемесінің "Аудандық Мәдениет үйі" коммуналдық мемлекеттік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ауылы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Садовая, 62 көшесіндегі Ертіс ауданы әкімдігінің "Ертіс ауданының мәдениет, дене шынықтыру және спорт бөлімі" коммуналдық мемлекеттік мекемесінің "Аудандық Мәдениет үйі" коммуналдық мемлекеттік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ауылы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Степная, 19 көшесіндегі стенд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ауылы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Момышұлы, 2 көшесіндегі Павлодар облысының білім беру басқармасы, Ертіс ауданы білім беру бөлімінің "Қараағаш жалпы орта білім беру мектебі" коммуналдық мемлекеттік мекемесі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Майқоңыр ауылы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13 көшесіндегі "Айгерим" дүкенінің жанындағы стенд (келісім бойынша)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Рамазанов, 26А көшесіндегі Ертіс ауданы әкімдігінің "Ертіс ауданының мәдениет, дене шынықтыру және спорт бөлімі" коммуналдық мемлекеттік мекемесінің "Аудандық Мәдениет үйі" коммуналдық мемлекеттік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батыр, 3 көшесіндегі стенд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Мүткенов, 20 көшесіндегі Ертіс ауданы әкімдігінің "Ертіс ауданының мәдениет, дене шынықтыру және спорт бөлімі" коммуналдық мемлекеттік мекемесінің "Аудандық Мәдениет үйі" коммуналдық мемлекеттік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Жүсіп, 2 көшесіндегі Ертіс ауданы әкімдігінің "Ертіс ауданының мәдениет, дене шынықтыру және спорт бөлімі" коммуналдық мемлекеттік мекемесінің "Аудандық Мәдениет үйі" коммуналдық мемлекеттік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ауылы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Горобец, 1А көшесіндегі Ертіс ауданы әкімдігінің "Ертіс ауданының мәдениет, дене шынықтыру және спорт бөлімі" коммуналдық мемлекеттік мекемесінің "Аудандық Мәдениет үйі" коммуналдық мемлекеттік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Ұзынсу ауылы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Ленин, 22 көшесіндегі Ертіс ауданы әкімдігінің "Ертіс ауданының мәдениет, дене шынықтыру және спорт бөлімі" коммуналдық мемлекеттік мекемесінің "Аудандық Мәдениет үйі" коммуналдық мемлекеттік қазыналық кәсіпорны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ауылы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батыр, 11 көшесіндегі Ертіс ауданы әкімдігінің "Ертіс ауданының мәдениет, дене шынықтыру және спорт бөлімі" коммуналдық мемлекеттік мекемесінің "Аудандық Мәдениет үйі" коммуналдық мемлекеттік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ауылы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Октябрьская, 6А көшесіндегі стенд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ауылы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Половых, 5 көшесіндегі Ертіс ауданы әкімдігінің "Ертіс ауданының мәдениет, дене шынықтыру және спорт бөлімі" коммуналдық мемлекеттік мекемесі "Аудандық Мәдениет үйі" коммуналдық мемлекеттік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ауылы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Абылайхан, 3 көшесіндегі стенд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Голубовка ауылы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Степная, 7 көшесіндегі Ертіс ауданы әкімдігінің "Ертіс ауданының мәдениет, дене шынықтыру және спорт бөлімі" коммуналдық мемлекеттік мекемесінің "Аудандық Мәдениет үйі" коммуналдық мемлекеттік қазыналық кәсіпорны ғимаратының жанындағы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Целинная, 22 көшесіндегі Абай атындағы жауапкершілігі шектеулі серіктестігі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 ауылы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Центральная, 4 көшесіндегі Ертіс ауданы әкімдігінің "Ертіс ауданының мәдениет, дене шынықтыру және спорт бөлімі" коммуналдық мемлекеттік мекемесінің "Аудандық Мәдениет үйі" коммуналдық мемлекеттік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Сұлукөл, 4 көшесіндегі Ертіс ауданы әкімдігінің "Ертіс ауданының мәдениет, дене шынықтыру және спорт бөлімі" коммуналдық мемлекеттік мекемесінің "Аудандық Мәдениет үйі" коммуналдық мемлекеттік қазыналық кәсіпорны ғимаратының жанындағы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Сейфулин, 1 көшесіндегі Сілеті медициналық пункті, шаруашылық жүргізу құқығындағы "Ертіс аудандық ауруханасы" коммуналдық мемлекеттік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Қожым батыр, 9 көшесіндегі Ертіс ауданы әкімдігінің "Ертіс ауданының мәдениет, дене шынықтыру және спорт бөлімі" коммуналдық мемлекеттік мекемесінің "Аудандық Мәдениет үйі" коммуналдық мемлекеттік қазыналық кәсіпорны ғимаратының жанындағы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Қожым батыр, 7 көшесіндегі Қызылағаш медициналық пункті, шаруашылық жүргізу құқығындағы "Ертіс аудандық ауруханасы" коммуналдық мемлекеттік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15 көшесіндегі Ертіс ауданы әкімдігінің "Ертіс ауданының мәдениет, дене шынықтыру және спорт бөлімі" коммуналдық мемлекеттік мекемесінің "Аудандық Мәдениет үйі" коммуналдық мемлекеттік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Қызылқақ ауылы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Ленин, 8 көшесіндегі Ертіс ауданы әкімдігінің "Ертіс ауданының мәдениет, дене шынықтыру және спорт бөлімі" коммуналдық мемлекеттік мекемесінің "Аудандық Мәдениет үйі" коммуналдық мемлекеттік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Бұланбай ауылы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Бұланбай,а6А көшесіндегі Бұланбай медициналық пункті, шаруашылық жүргізу құқығындағы "Ертіс аудандық ауруханасы" коммуналдық мемлекеттік кәсіпорны ғимаратының жанындағы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210/6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қосымшасы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Кандидаттардың сайлаушылармен кездесуді өткізу жайлары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4"/>
        <w:gridCol w:w="2129"/>
        <w:gridCol w:w="6867"/>
      </w:tblGrid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Кандидаттардың сайлаушылармен кездесулерді өткізу орны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мектебі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үйі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ауылының № 1 жалпы орта білім беру мектебі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ауылының № 2 жалпы орта білім беру мектебі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ауылының № 4 жалпы орта білім беру мектебі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Голубовка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Голубовка ауылының мәдениет үйі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ауылының ауылдық клубы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ауылының мәдени-демалыс орталығы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Байзақов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Байзақов ауылының мәдениет үйі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ауылының жалпы орта білім беру мектебі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ауылының жалпы орта білім беру мектебі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ауылының ауылдық клубы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ауылының ауылдық клубы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ауылының ауылдық клубы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ауылының ауылдық клубы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Майқоңыр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Майқоңыр ауылы әкімдігінің мәжіліс залы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ауылының мәдениет үйі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ауылының мәдениет үйі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ауылының жалпы орта білім беру мектебі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Ұзынсу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Ұзынсу ауылының ауылдық клубы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