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2a2e" w14:textId="2cd2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27 қарашадағы № 335/9 қаулысы. Павлодар облысының Әділет департаментінде 2014 жылғы 11 желтоқсанда № 4209 болып тіркелді. Күші жойылды - Павлодар облысы Ертіс аудандық әкімдігінің 2015 жылғы 2 наурыздағы N 65/3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Ертіс аудандық әкімдігінің 02.03.2015 N 65/3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Қылмыстық–атқару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Ертіс/ауданының/әкiмдiгi/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тарту түрiнде жазаны өтеуге сотталған тұлғаларға арналған қоғамдық жұмыстардың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және ауыл округтерінің әкімдері Ертіс аудандық қылмыстық–атқару инспекциясының келісімімен қоғамдық жұмысқа тарту түрінде жазаны өтеуге арналған объектілердің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жетекшілік ететін орынбасарына/жүктелсiн.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күннен бастап күнтiзбелiк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</w:t>
      </w:r>
      <w:r>
        <w:br/>
      </w:r>
      <w:r>
        <w:rPr>
          <w:rFonts w:ascii="Times New Roman"/>
          <w:b/>
          <w:i w:val="false"/>
          <w:color w:val="000000"/>
        </w:rPr>
        <w:t>сотталған тұлғаларға арналған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Тұрмыстық қалдықтарды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Аумақты қызылсу мұздан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қоқыстан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арамшөптен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Жас бұтақтарды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Ағаштарды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Ағаштарды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Ағаштар 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Гүлзарларды бөлiп отырғызу;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Көгалдарды қолмен қайта қазу;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Шөптi шабу;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Ғимараттарды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