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b344" w14:textId="135b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әкімінің 2014 жылғы 03 желтоқсандағы № 3 шешімі. Павлодар облысының Әділет департаментінде 2014 жылғы 31 желтоқсанда № 4244 болып тіркелді. Күші жойылды - Павлодар облысы Ертіс аудандық әкімінің 2019 жылғы 7 маусымдағы № 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Павлодар облысы Ертіс аудандық әкімінің 07.06.2019 № 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p>
    <w:bookmarkEnd w:id="0"/>
    <w:bookmarkStart w:name="z2" w:id="1"/>
    <w:p>
      <w:pPr>
        <w:spacing w:after="0"/>
        <w:ind w:left="0"/>
        <w:jc w:val="both"/>
      </w:pPr>
      <w:r>
        <w:rPr>
          <w:rFonts w:ascii="Times New Roman"/>
          <w:b w:val="false"/>
          <w:i w:val="false"/>
          <w:color w:val="000000"/>
          <w:sz w:val="28"/>
        </w:rPr>
        <w:t xml:space="preserve">
       Ертіс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2011 жылдың 14 қарашадағы "Сайлау учаскелерін құру туралы" № 31 </w:t>
      </w:r>
      <w:r>
        <w:rPr>
          <w:rFonts w:ascii="Times New Roman"/>
          <w:b w:val="false"/>
          <w:i w:val="false"/>
          <w:color w:val="000000"/>
          <w:sz w:val="28"/>
        </w:rPr>
        <w:t>шешімі</w:t>
      </w:r>
      <w:r>
        <w:rPr>
          <w:rFonts w:ascii="Times New Roman"/>
          <w:b w:val="false"/>
          <w:i w:val="false"/>
          <w:color w:val="000000"/>
          <w:sz w:val="28"/>
        </w:rPr>
        <w:t xml:space="preserve"> (2011 жылғы 23 қарашадағы № 12-7-127 нормативтік құқықтық акті мемлекеттік тіркеу Реестріне тіркелді, 2011 жылғы 23 қарашадағы № 97 "Ертіс нұры" және 2011 жылғы 23 қарашадағы № 94-95 "Иртыш" газетінінде жарияланды).</w:t>
      </w:r>
    </w:p>
    <w:bookmarkEnd w:id="2"/>
    <w:bookmarkStart w:name="z4" w:id="3"/>
    <w:p>
      <w:pPr>
        <w:spacing w:after="0"/>
        <w:ind w:left="0"/>
        <w:jc w:val="both"/>
      </w:pPr>
      <w:r>
        <w:rPr>
          <w:rFonts w:ascii="Times New Roman"/>
          <w:b w:val="false"/>
          <w:i w:val="false"/>
          <w:color w:val="000000"/>
          <w:sz w:val="28"/>
        </w:rPr>
        <w:t>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Осы шешім алғаш рет ресми түрде жарияланғаннан кейін он күнтізбелік күні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Пішембаев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"03" желтоқсан</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Ертіс ауданы әкімінің</w:t>
      </w:r>
      <w:r>
        <w:br/>
      </w:r>
      <w:r>
        <w:rPr>
          <w:rFonts w:ascii="Times New Roman"/>
          <w:b w:val="false"/>
          <w:i w:val="false"/>
          <w:color w:val="000000"/>
          <w:sz w:val="28"/>
        </w:rPr>
        <w:t>2014 жылғы 3 желтоқсандағы</w:t>
      </w:r>
      <w:r>
        <w:br/>
      </w:r>
      <w:r>
        <w:rPr>
          <w:rFonts w:ascii="Times New Roman"/>
          <w:b w:val="false"/>
          <w:i w:val="false"/>
          <w:color w:val="000000"/>
          <w:sz w:val="28"/>
        </w:rPr>
        <w:t>№ 3 шешіміне</w:t>
      </w:r>
      <w:r>
        <w:br/>
      </w:r>
      <w:r>
        <w:rPr>
          <w:rFonts w:ascii="Times New Roman"/>
          <w:b w:val="false"/>
          <w:i w:val="false"/>
          <w:color w:val="000000"/>
          <w:sz w:val="28"/>
        </w:rPr>
        <w:t>қосымша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Павлодар облысы Ертіс ауданы әкімінің 28.10.2015 </w:t>
      </w:r>
      <w:r>
        <w:rPr>
          <w:rFonts w:ascii="Times New Roman"/>
          <w:b w:val="false"/>
          <w:i w:val="false"/>
          <w:color w:val="000000"/>
          <w:sz w:val="28"/>
        </w:rPr>
        <w:t>N 21</w:t>
      </w:r>
      <w:r>
        <w:rPr>
          <w:rFonts w:ascii="Times New Roman"/>
          <w:b w:val="false"/>
          <w:i w:val="false"/>
          <w:color w:val="ff0000"/>
          <w:sz w:val="28"/>
        </w:rPr>
        <w:t xml:space="preserve"> (алғаш рет ресми түрде жарияланғаннан кейін он күнтізбелік күні өткен соң қолданысқа енгізіледі) шешімімен.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 252 сайлау учаскесі</w:t>
      </w:r>
    </w:p>
    <w:bookmarkEnd w:id="6"/>
    <w:p>
      <w:pPr>
        <w:spacing w:after="0"/>
        <w:ind w:left="0"/>
        <w:jc w:val="both"/>
      </w:pPr>
      <w:r>
        <w:rPr>
          <w:rFonts w:ascii="Times New Roman"/>
          <w:b w:val="false"/>
          <w:i w:val="false"/>
          <w:color w:val="000000"/>
          <w:sz w:val="28"/>
        </w:rPr>
        <w:t>
      Сайлау учаскесінің орталығы: Ертіс ауылы, Түгел батыр көшесі, 28, № 1 орта мектеп ғимараты;</w:t>
      </w:r>
    </w:p>
    <w:p>
      <w:pPr>
        <w:spacing w:after="0"/>
        <w:ind w:left="0"/>
        <w:jc w:val="both"/>
      </w:pPr>
      <w:r>
        <w:rPr>
          <w:rFonts w:ascii="Times New Roman"/>
          <w:b w:val="false"/>
          <w:i w:val="false"/>
          <w:color w:val="000000"/>
          <w:sz w:val="28"/>
        </w:rPr>
        <w:t>
      сайлау учаскесінің шекарасы: көшелер: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 Кутурга 1, 2, 4, 5, 6, 8, 9, 10, 13, 14, 16, 17, 18, 21, 22, 23, 24, 26, 28, 30.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5, 7, 8, 9, 10, 11, 12, 14, 15, 17, 18, 19, 22, 24, 25, 26, 27, 28, 29, 30, 32, 33, 34, 35, 36, 38, 40, 44. Бөгенбай 1, 1б, 1в, 2, 4, 5, 7, 8, 12, 13, 14, 15, 16, 17, 18, 20, 21, 22, 23, 24, 25, 26, 27, 28, 29, 30, 31, 32, 33, 34, 35, 36, 37. Гагарин 1, 2, 2а, 3, 4, 5, 6, 7, 8, 9, 10, 12, 13, 14, 16, 17, 18, 19, 20, 21, 23, 24, 28, 29, 30, 32, 34, 36, 38, 40, 42. Ысқақов 1, 2, 3, 4, 5, 6, 7, 8, 9, 10, 11, 12, 13, 14, 16, 19, 20, 21, 22, 24, 25, 27, 29, 32, 33, 35. Түгел батыр 1, 2, 3, 4, 5, 6, 7, 9, 11, 12, 14, 15, 17, 18, 19, 20, 22, 23, 24, 26, 28, 29, 30, 33. Кұдайберген батыр 2, 4, 5, 6, 6а, 7, 8, 9, 10, 11, 12, 13, 14, 16, 18. Жалаулы 1, 3, 5, 6, 7, 9, 10, 11, 13, 14, 15, 17, 19, 21, 23. Би Байсерке абыз 4, 5, 6, 7, 7а, 8, 10, 11, 12, 14.</w:t>
      </w:r>
    </w:p>
    <w:bookmarkStart w:name="z8" w:id="7"/>
    <w:p>
      <w:pPr>
        <w:spacing w:after="0"/>
        <w:ind w:left="0"/>
        <w:jc w:val="left"/>
      </w:pPr>
      <w:r>
        <w:rPr>
          <w:rFonts w:ascii="Times New Roman"/>
          <w:b/>
          <w:i w:val="false"/>
          <w:color w:val="000000"/>
        </w:rPr>
        <w:t xml:space="preserve"> № 253 сайлау учаскесі</w:t>
      </w:r>
    </w:p>
    <w:bookmarkEnd w:id="7"/>
    <w:p>
      <w:pPr>
        <w:spacing w:after="0"/>
        <w:ind w:left="0"/>
        <w:jc w:val="both"/>
      </w:pPr>
      <w:r>
        <w:rPr>
          <w:rFonts w:ascii="Times New Roman"/>
          <w:b w:val="false"/>
          <w:i w:val="false"/>
          <w:color w:val="000000"/>
          <w:sz w:val="28"/>
        </w:rPr>
        <w:t>
      Сайлау учаскесінің орталығы: Ертіс ауылы, Бөгенбай көшесі 51, № 2 орта мектеп ғимараты;</w:t>
      </w:r>
    </w:p>
    <w:p>
      <w:pPr>
        <w:spacing w:after="0"/>
        <w:ind w:left="0"/>
        <w:jc w:val="both"/>
      </w:pPr>
      <w:r>
        <w:rPr>
          <w:rFonts w:ascii="Times New Roman"/>
          <w:b w:val="false"/>
          <w:i w:val="false"/>
          <w:color w:val="000000"/>
          <w:sz w:val="28"/>
        </w:rPr>
        <w:t>
      сайлау учаскесінің шекарасы: көшелер: Демин 1, 3, 4, 5, 7, 8, 9, 11, 12, 13, 14, 15, 17, 19, 21, 23. Луговой 2, 3, 5, 7, 11, 13, 15, 17. Қожаберген батыр 1, 2, 4, 5, 6, 8, 9, 10, 11, 12, 14, 14а, 16, 18. 1-Набережная 1, 2, 2а, 3, 4, 5, 6, 8, 10, 12, 14, 18. 2-Набережная 1, 1а, 2, 2а, 4, 6, 7, 8, 9, 10, 11, 12, 15, 17, 18, 19, 20, 21, 26, 28, 29, 30, 31, 32, 33, 34, 36, 37, 38. К. 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79, 85, 87, 89, 93, 99, 101, 103, 105, 107. Қажымұқан 39, 41, 43, 45, 49, 52, 53, 54, 55, 56,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32, 34, 36, 38, 40, 42, 44, 48, 50, 52, 54, 58. Би Байсерке абыз 21, 23, 25, 27, 29, 31, 33, 35, 37, 39, 41, 43, 43а, 45, 47, 49, 51, 53, 57. Пушкин 1, 2, 2а, 3, 5, 6, 7, 8, 9, 10, 11, 12, 14, 16, 18, 20.</w:t>
      </w:r>
    </w:p>
    <w:bookmarkStart w:name="z9" w:id="8"/>
    <w:p>
      <w:pPr>
        <w:spacing w:after="0"/>
        <w:ind w:left="0"/>
        <w:jc w:val="left"/>
      </w:pPr>
      <w:r>
        <w:rPr>
          <w:rFonts w:ascii="Times New Roman"/>
          <w:b/>
          <w:i w:val="false"/>
          <w:color w:val="000000"/>
        </w:rPr>
        <w:t xml:space="preserve"> № 254 сайлау учаскесі</w:t>
      </w:r>
    </w:p>
    <w:bookmarkEnd w:id="8"/>
    <w:p>
      <w:pPr>
        <w:spacing w:after="0"/>
        <w:ind w:left="0"/>
        <w:jc w:val="both"/>
      </w:pPr>
      <w:r>
        <w:rPr>
          <w:rFonts w:ascii="Times New Roman"/>
          <w:b w:val="false"/>
          <w:i w:val="false"/>
          <w:color w:val="000000"/>
          <w:sz w:val="28"/>
        </w:rPr>
        <w:t>
      Сайлау учаскесінің орталығы: Ертіс ауылы, Иса Байзақов көшесі, 10, балалар өнер мектебінің ғимараты;</w:t>
      </w:r>
    </w:p>
    <w:p>
      <w:pPr>
        <w:spacing w:after="0"/>
        <w:ind w:left="0"/>
        <w:jc w:val="both"/>
      </w:pPr>
      <w:r>
        <w:rPr>
          <w:rFonts w:ascii="Times New Roman"/>
          <w:b w:val="false"/>
          <w:i w:val="false"/>
          <w:color w:val="000000"/>
          <w:sz w:val="28"/>
        </w:rPr>
        <w:t>
      сайлау учаскесінің шекарасы: көшелер: 2-Набережная 39а, 41, 45, 46, 47, 48, 50, 52, 54, 56, 58. К. Полка 65, 75а, 76, 77, 78, 79, 80, 81, 82, 83, 84, 85, 87, 87а, 88, 89, 92, 98, 100, 102, 104, 106, 108, 110, 112, 118, 120, 122, 124, 126, 128, 130, 134. Астана 93, 95, 96, 97, 98,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123, 124, 125, 126, 127, 129. Бөгенбай 55, 57, 59, 61, 63, 65, 67, 69, 70, 71, 72, 73, 74, 75, 76, 78, 79, 80, 81, 83, 84, 85, 87, 88, 89, 90, 91, 92, 93, 94, 95, 96, 98, 99, 100, 102, 104. Гагарин 65, 66, 67, 68, 69, 70, 71, 73, 74, 76, 77, 78, 80, 81а, 82,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69, 71, 73, 75, 79, 81. Жалаулы 29, 31, 35, 39, 41, 43, 45. Мүткенов 1, 2, 3, 4, 6, 8, 10, 13, 15, 16, 17, 18, 19, 21, 22, 24. И.Байзақов 1, 2, 3, 4, 5, 6, 8, 9, 12, 15, 20, 22, 24, 26, 28. Қуанышев*1, 2, 3, 4, 5, 6, 7, 8, 9, 10, 11, 12, 13, 14, 15, 17. Рамазанов 1, 1а, 2, 3, 4, 6, 7, 8, 9, 10, 11, 12, 15, 16, 17, 18, 19, 20, 22, 23, 24, 25, 26, 27, 28, 29, 31, 33. Пристань 1 аумағы.</w:t>
      </w:r>
    </w:p>
    <w:bookmarkStart w:name="z10" w:id="9"/>
    <w:p>
      <w:pPr>
        <w:spacing w:after="0"/>
        <w:ind w:left="0"/>
        <w:jc w:val="left"/>
      </w:pPr>
      <w:r>
        <w:rPr>
          <w:rFonts w:ascii="Times New Roman"/>
          <w:b/>
          <w:i w:val="false"/>
          <w:color w:val="000000"/>
        </w:rPr>
        <w:t xml:space="preserve"> № 255 сайлау учаскесі</w:t>
      </w:r>
    </w:p>
    <w:bookmarkEnd w:id="9"/>
    <w:p>
      <w:pPr>
        <w:spacing w:after="0"/>
        <w:ind w:left="0"/>
        <w:jc w:val="both"/>
      </w:pPr>
      <w:r>
        <w:rPr>
          <w:rFonts w:ascii="Times New Roman"/>
          <w:b w:val="false"/>
          <w:i w:val="false"/>
          <w:color w:val="000000"/>
          <w:sz w:val="28"/>
        </w:rPr>
        <w:t>
      Сайлау учаскесінің орталығы: Ертіс ауылы, Қажымұқан көшесі, 134, № 3 орта мектеп ғимараты;</w:t>
      </w:r>
    </w:p>
    <w:p>
      <w:pPr>
        <w:spacing w:after="0"/>
        <w:ind w:left="0"/>
        <w:jc w:val="both"/>
      </w:pPr>
      <w:r>
        <w:rPr>
          <w:rFonts w:ascii="Times New Roman"/>
          <w:b w:val="false"/>
          <w:i w:val="false"/>
          <w:color w:val="000000"/>
          <w:sz w:val="28"/>
        </w:rPr>
        <w:t>
      сайлау учаскесінің шекарасы: көшелер: 1-Набережная 13, 15, 17, 19, 21,</w:t>
      </w:r>
    </w:p>
    <w:p>
      <w:pPr>
        <w:spacing w:after="0"/>
        <w:ind w:left="0"/>
        <w:jc w:val="both"/>
      </w:pPr>
      <w:r>
        <w:rPr>
          <w:rFonts w:ascii="Times New Roman"/>
          <w:b w:val="false"/>
          <w:i w:val="false"/>
          <w:color w:val="000000"/>
          <w:sz w:val="28"/>
        </w:rPr>
        <w:t>
      23, 27, 29, 31, 32, 33, 35, 36, 37, 39, 40, 41, 42, 43, 44, 46, 47, 49, 50, 52, 54, 56, 60, 62, 66. 2-Набережная 51, 53, 55, 57, 58а, 59, 60, 60а, 61, 62, 63, 64, 67, 71, 72, 73, 74, 76, 77, 78, 84, 86, 88, 90. К. Полка 91, 93, 93а, 95, 97, 136, 140, 144, 146, 148, 150, 154, 156, 158, 160, 162, 166, 168, 170, 172, 174. Астана 155, 156, 157, 58, 159, 160, 161, 162, 163, 164, 165, 166, 167, 168, 169, 170, 172, 174, 175, 176, 177, 179, 180, 181, 182,183, 185, 186, 187, 188, 191, 194, 195, 196, 198, 199. Желтоқсан 130, 132, 136, 142, 144, 148, 150, 152, 154, 156, 160, 162, 164, 166, 168, 171, 177, 179, 181, 183, 185, 187, 189, 191, 193, 195, 199, 203, 211, 213. Қажымұқан 133, 135, 136, 137, 138, 140, 141, 143, 144, 145, 147, 148, 150, 152, 153, 154, 155, 156, 157, 158, 159, 160, 161, 163, 164, 167, 169, 173, 177, 179, 181, 183, 185, 189, 189а, 191. Бөгенбай 101, 103, 105, 106, 107, 108, 110, 111, 112, 113, 114, 115, 116, 117, 118, 119, 120, 121, 122, 123, 124, 125, 126, 127, 128, 129, 130, 132, 134, 136, 138. Гагарин 95, 97, 99, 101, 103, 105, 107, 109, 111, 113, 115, 117, 119, 123, 125, 127,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55.Базарная 1, 2, 3, 4, 5, 6. Островский 1, 2, 2а, 4, 5, 6, 7, 8, 9, 10, 12, 13, 15, 16, 18, 19, 20, 21, 22, 23, 25, 26, 27.</w:t>
      </w:r>
    </w:p>
    <w:bookmarkStart w:name="z11" w:id="10"/>
    <w:p>
      <w:pPr>
        <w:spacing w:after="0"/>
        <w:ind w:left="0"/>
        <w:jc w:val="left"/>
      </w:pPr>
      <w:r>
        <w:rPr>
          <w:rFonts w:ascii="Times New Roman"/>
          <w:b/>
          <w:i w:val="false"/>
          <w:color w:val="000000"/>
        </w:rPr>
        <w:t xml:space="preserve"> № 256 сайлау учаскесі</w:t>
      </w:r>
    </w:p>
    <w:bookmarkEnd w:id="10"/>
    <w:p>
      <w:pPr>
        <w:spacing w:after="0"/>
        <w:ind w:left="0"/>
        <w:jc w:val="both"/>
      </w:pPr>
      <w:r>
        <w:rPr>
          <w:rFonts w:ascii="Times New Roman"/>
          <w:b w:val="false"/>
          <w:i w:val="false"/>
          <w:color w:val="000000"/>
          <w:sz w:val="28"/>
        </w:rPr>
        <w:t>
      Сайлау учаскесінің орталығы: Ертіс ауылы, Бурягин көшесі, 14, № 4 орта мектеп ғимараты;</w:t>
      </w:r>
    </w:p>
    <w:p>
      <w:pPr>
        <w:spacing w:after="0"/>
        <w:ind w:left="0"/>
        <w:jc w:val="both"/>
      </w:pPr>
      <w:r>
        <w:rPr>
          <w:rFonts w:ascii="Times New Roman"/>
          <w:b w:val="false"/>
          <w:i w:val="false"/>
          <w:color w:val="000000"/>
          <w:sz w:val="28"/>
        </w:rPr>
        <w:t>
      сайлау учаскесінің шекарасы: көшелер: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 Полка 101, 103, 105, 109, 111, 113, 115, 117, 121, 123, 125, 127, 129, 133, 135, 137, 141, 143, 145, 149, 155, 157, 159, 161, 163, 165, 167, 171, 173, 175, 176, 177, 178, 186, 188, 190, 192, 198, 200, 202, 204, 206, 208, 210, 212, 216, 218, 224, 226, 228. Астана 200, 201, 203, 204, 205, 206, 207, 208, 210, 211, 212, 213, 214, 215, 216, 217, 219, 220, 222, 223, 224, 226, 227, 228, 229, 230, 232, 233, 234, 235, 236, 237, 238, 239, 240, 241, 244, 245, 246, 247. Желтоқсан 172, 174, 178, 180, 184, 188, 190, 192, 194, 196, 200, 202, 204, 206, 208, 212, 214, 216, 217, 218, 220, 222, 223, 224, 225, 226, 227, 228, 229, 230, 231, 232, 233, 234, 235, 236, 238, 239, 240, 241, 242, 243, 245, 246, 248, 249, 252, 255, 257, 258, 259, 260, 261, 262, 264, 266, 269. Қажымұқан 172, 174, 176, 178, 182,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18, 20, 22, 24, 26. Чехов 1, 2, 3, 5, 7, 9, 11. Транспортная 1, 3, 5, 7, 9, 11. Первомайская 1, 2, 3, 4, 5, 6, 7, 8, 10. Тельман 1, 2, 3, 4, 5, 6, 7, 8, 9, 10, 11, 12, 13, 14, 16, 17, 18, 19, 25, 27, 29, 33, 35. Бурягина 1, 1а, 2, 3, 4, 6, 7, 8, 10, 13. Подстанция 1. Заготскот 1, 2.</w:t>
      </w:r>
    </w:p>
    <w:bookmarkStart w:name="z12" w:id="11"/>
    <w:p>
      <w:pPr>
        <w:spacing w:after="0"/>
        <w:ind w:left="0"/>
        <w:jc w:val="left"/>
      </w:pPr>
      <w:r>
        <w:rPr>
          <w:rFonts w:ascii="Times New Roman"/>
          <w:b/>
          <w:i w:val="false"/>
          <w:color w:val="000000"/>
        </w:rPr>
        <w:t xml:space="preserve"> № 257 сайлау учаскесі </w:t>
      </w:r>
    </w:p>
    <w:bookmarkEnd w:id="11"/>
    <w:p>
      <w:pPr>
        <w:spacing w:after="0"/>
        <w:ind w:left="0"/>
        <w:jc w:val="both"/>
      </w:pPr>
      <w:r>
        <w:rPr>
          <w:rFonts w:ascii="Times New Roman"/>
          <w:b w:val="false"/>
          <w:i w:val="false"/>
          <w:color w:val="000000"/>
          <w:sz w:val="28"/>
        </w:rPr>
        <w:t>
      Сайлау учаскесінің орталығы: Қызылжар ауылы, Школьная көшесі, 1, орта мектеп ғимараты;</w:t>
      </w:r>
    </w:p>
    <w:p>
      <w:pPr>
        <w:spacing w:after="0"/>
        <w:ind w:left="0"/>
        <w:jc w:val="both"/>
      </w:pPr>
      <w:r>
        <w:rPr>
          <w:rFonts w:ascii="Times New Roman"/>
          <w:b w:val="false"/>
          <w:i w:val="false"/>
          <w:color w:val="000000"/>
          <w:sz w:val="28"/>
        </w:rPr>
        <w:t>
      сайлау учаскесінің шекарасы: Қызылжар ауылдық округінің Қызылжар ауылының аумағы.</w:t>
      </w:r>
    </w:p>
    <w:bookmarkStart w:name="z13" w:id="12"/>
    <w:p>
      <w:pPr>
        <w:spacing w:after="0"/>
        <w:ind w:left="0"/>
        <w:jc w:val="left"/>
      </w:pPr>
      <w:r>
        <w:rPr>
          <w:rFonts w:ascii="Times New Roman"/>
          <w:b/>
          <w:i w:val="false"/>
          <w:color w:val="000000"/>
        </w:rPr>
        <w:t xml:space="preserve"> № 258 сайлау учаскесі</w:t>
      </w:r>
    </w:p>
    <w:bookmarkEnd w:id="12"/>
    <w:p>
      <w:pPr>
        <w:spacing w:after="0"/>
        <w:ind w:left="0"/>
        <w:jc w:val="both"/>
      </w:pPr>
      <w:r>
        <w:rPr>
          <w:rFonts w:ascii="Times New Roman"/>
          <w:b w:val="false"/>
          <w:i w:val="false"/>
          <w:color w:val="000000"/>
          <w:sz w:val="28"/>
        </w:rPr>
        <w:t>
      Сайлау учаскесінің орталығы: Тоғызақ ауылы, Парковая көшесі, 21, негізгі мектеп ғимараты;</w:t>
      </w:r>
    </w:p>
    <w:p>
      <w:pPr>
        <w:spacing w:after="0"/>
        <w:ind w:left="0"/>
        <w:jc w:val="both"/>
      </w:pPr>
      <w:r>
        <w:rPr>
          <w:rFonts w:ascii="Times New Roman"/>
          <w:b w:val="false"/>
          <w:i w:val="false"/>
          <w:color w:val="000000"/>
          <w:sz w:val="28"/>
        </w:rPr>
        <w:t>
      сайлау учаскесінің шекарасы: Қызылжар ауылдық округінің Тоғызақ ауылының аумағы.</w:t>
      </w:r>
    </w:p>
    <w:bookmarkStart w:name="z14" w:id="13"/>
    <w:p>
      <w:pPr>
        <w:spacing w:after="0"/>
        <w:ind w:left="0"/>
        <w:jc w:val="left"/>
      </w:pPr>
      <w:r>
        <w:rPr>
          <w:rFonts w:ascii="Times New Roman"/>
          <w:b/>
          <w:i w:val="false"/>
          <w:color w:val="000000"/>
        </w:rPr>
        <w:t xml:space="preserve"> № 259 сайлау учаскесі</w:t>
      </w:r>
    </w:p>
    <w:bookmarkEnd w:id="13"/>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ауылдық клуб ғимараты; </w:t>
      </w:r>
    </w:p>
    <w:p>
      <w:pPr>
        <w:spacing w:after="0"/>
        <w:ind w:left="0"/>
        <w:jc w:val="both"/>
      </w:pPr>
      <w:r>
        <w:rPr>
          <w:rFonts w:ascii="Times New Roman"/>
          <w:b w:val="false"/>
          <w:i w:val="false"/>
          <w:color w:val="000000"/>
          <w:sz w:val="28"/>
        </w:rPr>
        <w:t>
      сайлау учаскесінің шекарасы: Луговой ауылдық округінің Луговой, Ақбетей ауылдарының аумақтары.</w:t>
      </w:r>
    </w:p>
    <w:bookmarkStart w:name="z15" w:id="14"/>
    <w:p>
      <w:pPr>
        <w:spacing w:after="0"/>
        <w:ind w:left="0"/>
        <w:jc w:val="left"/>
      </w:pPr>
      <w:r>
        <w:rPr>
          <w:rFonts w:ascii="Times New Roman"/>
          <w:b/>
          <w:i w:val="false"/>
          <w:color w:val="000000"/>
        </w:rPr>
        <w:t xml:space="preserve"> № 260 сайлау учаскесі</w:t>
      </w:r>
    </w:p>
    <w:bookmarkEnd w:id="14"/>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мәдениет үйінің ғимараты;</w:t>
      </w:r>
    </w:p>
    <w:p>
      <w:pPr>
        <w:spacing w:after="0"/>
        <w:ind w:left="0"/>
        <w:jc w:val="both"/>
      </w:pPr>
      <w:r>
        <w:rPr>
          <w:rFonts w:ascii="Times New Roman"/>
          <w:b w:val="false"/>
          <w:i w:val="false"/>
          <w:color w:val="000000"/>
          <w:sz w:val="28"/>
        </w:rPr>
        <w:t>
      сайлау учаскесінің шекарасы: Иса Байзақов ауылдық округінің Иса Байзақов, Шұбарат, Қостомар ауылдарының аумақтары.</w:t>
      </w:r>
    </w:p>
    <w:bookmarkStart w:name="z16" w:id="15"/>
    <w:p>
      <w:pPr>
        <w:spacing w:after="0"/>
        <w:ind w:left="0"/>
        <w:jc w:val="left"/>
      </w:pPr>
      <w:r>
        <w:rPr>
          <w:rFonts w:ascii="Times New Roman"/>
          <w:b/>
          <w:i w:val="false"/>
          <w:color w:val="000000"/>
        </w:rPr>
        <w:t xml:space="preserve"> № 261 сайлау учаскесі</w:t>
      </w:r>
    </w:p>
    <w:bookmarkEnd w:id="15"/>
    <w:p>
      <w:pPr>
        <w:spacing w:after="0"/>
        <w:ind w:left="0"/>
        <w:jc w:val="both"/>
      </w:pPr>
      <w:r>
        <w:rPr>
          <w:rFonts w:ascii="Times New Roman"/>
          <w:b w:val="false"/>
          <w:i w:val="false"/>
          <w:color w:val="000000"/>
          <w:sz w:val="28"/>
        </w:rPr>
        <w:t>
      Сайлау учаскесінің орталығы: Үлгілі ауылы, Школьная көшесі, 5, орта мектеп ғимараты;</w:t>
      </w:r>
    </w:p>
    <w:p>
      <w:pPr>
        <w:spacing w:after="0"/>
        <w:ind w:left="0"/>
        <w:jc w:val="both"/>
      </w:pPr>
      <w:r>
        <w:rPr>
          <w:rFonts w:ascii="Times New Roman"/>
          <w:b w:val="false"/>
          <w:i w:val="false"/>
          <w:color w:val="000000"/>
          <w:sz w:val="28"/>
        </w:rPr>
        <w:t>
      сайлау учаскесінің шекарасы: Иса Байзақов ауылдық округінің Үлгілі ауылының аумағы.</w:t>
      </w:r>
    </w:p>
    <w:bookmarkStart w:name="z17" w:id="16"/>
    <w:p>
      <w:pPr>
        <w:spacing w:after="0"/>
        <w:ind w:left="0"/>
        <w:jc w:val="left"/>
      </w:pPr>
      <w:r>
        <w:rPr>
          <w:rFonts w:ascii="Times New Roman"/>
          <w:b/>
          <w:i w:val="false"/>
          <w:color w:val="000000"/>
        </w:rPr>
        <w:t xml:space="preserve"> № 263 сайлау учаскесі</w:t>
      </w:r>
    </w:p>
    <w:bookmarkEnd w:id="16"/>
    <w:p>
      <w:pPr>
        <w:spacing w:after="0"/>
        <w:ind w:left="0"/>
        <w:jc w:val="both"/>
      </w:pPr>
      <w:r>
        <w:rPr>
          <w:rFonts w:ascii="Times New Roman"/>
          <w:b w:val="false"/>
          <w:i w:val="false"/>
          <w:color w:val="000000"/>
          <w:sz w:val="28"/>
        </w:rPr>
        <w:t>
      Сайлау учаскесінің орталығы: Северный ауылы, Садовая көшесі, 62,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Северный ауылының аумағы.</w:t>
      </w:r>
    </w:p>
    <w:bookmarkStart w:name="z18" w:id="17"/>
    <w:p>
      <w:pPr>
        <w:spacing w:after="0"/>
        <w:ind w:left="0"/>
        <w:jc w:val="left"/>
      </w:pPr>
      <w:r>
        <w:rPr>
          <w:rFonts w:ascii="Times New Roman"/>
          <w:b/>
          <w:i w:val="false"/>
          <w:color w:val="000000"/>
        </w:rPr>
        <w:t xml:space="preserve"> № 264 сайлау учаскесі</w:t>
      </w:r>
    </w:p>
    <w:bookmarkEnd w:id="17"/>
    <w:p>
      <w:pPr>
        <w:spacing w:after="0"/>
        <w:ind w:left="0"/>
        <w:jc w:val="both"/>
      </w:pPr>
      <w:r>
        <w:rPr>
          <w:rFonts w:ascii="Times New Roman"/>
          <w:b w:val="false"/>
          <w:i w:val="false"/>
          <w:color w:val="000000"/>
          <w:sz w:val="28"/>
        </w:rPr>
        <w:t>
      Сайлау учаскесінің орталығы: Степное ауылы, Степная көшесі, 21, негізгі мектеп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Степное, Төбелес ауылдарының аумақтары.</w:t>
      </w:r>
    </w:p>
    <w:bookmarkStart w:name="z19" w:id="18"/>
    <w:p>
      <w:pPr>
        <w:spacing w:after="0"/>
        <w:ind w:left="0"/>
        <w:jc w:val="left"/>
      </w:pPr>
      <w:r>
        <w:rPr>
          <w:rFonts w:ascii="Times New Roman"/>
          <w:b/>
          <w:i w:val="false"/>
          <w:color w:val="000000"/>
        </w:rPr>
        <w:t xml:space="preserve"> № 265 сайлау учаскесі</w:t>
      </w:r>
    </w:p>
    <w:bookmarkEnd w:id="18"/>
    <w:p>
      <w:pPr>
        <w:spacing w:after="0"/>
        <w:ind w:left="0"/>
        <w:jc w:val="both"/>
      </w:pPr>
      <w:r>
        <w:rPr>
          <w:rFonts w:ascii="Times New Roman"/>
          <w:b w:val="false"/>
          <w:i w:val="false"/>
          <w:color w:val="000000"/>
          <w:sz w:val="28"/>
        </w:rPr>
        <w:t>
      Сайлау учаскесінің орталығы: Қараағаш ауылы, Момыш-ұлы көшесі, 1, орта мектеп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Қараағаш ауылының аумағы.</w:t>
      </w:r>
    </w:p>
    <w:bookmarkStart w:name="z20" w:id="19"/>
    <w:p>
      <w:pPr>
        <w:spacing w:after="0"/>
        <w:ind w:left="0"/>
        <w:jc w:val="left"/>
      </w:pPr>
      <w:r>
        <w:rPr>
          <w:rFonts w:ascii="Times New Roman"/>
          <w:b/>
          <w:i w:val="false"/>
          <w:color w:val="000000"/>
        </w:rPr>
        <w:t xml:space="preserve"> № 266 сайлау учаскесі</w:t>
      </w:r>
    </w:p>
    <w:bookmarkEnd w:id="19"/>
    <w:p>
      <w:pPr>
        <w:spacing w:after="0"/>
        <w:ind w:left="0"/>
        <w:jc w:val="both"/>
      </w:pPr>
      <w:r>
        <w:rPr>
          <w:rFonts w:ascii="Times New Roman"/>
          <w:b w:val="false"/>
          <w:i w:val="false"/>
          <w:color w:val="000000"/>
          <w:sz w:val="28"/>
        </w:rPr>
        <w:t>
      Сайлау учаскесінің орталығы: Майқоңыр ауылы, Мира көшесі, 5, орта мектеп ғимараты;</w:t>
      </w:r>
    </w:p>
    <w:p>
      <w:pPr>
        <w:spacing w:after="0"/>
        <w:ind w:left="0"/>
        <w:jc w:val="both"/>
      </w:pPr>
      <w:r>
        <w:rPr>
          <w:rFonts w:ascii="Times New Roman"/>
          <w:b w:val="false"/>
          <w:i w:val="false"/>
          <w:color w:val="000000"/>
          <w:sz w:val="28"/>
        </w:rPr>
        <w:t>
      сайлау учаскесінің шекарасы: Майқоңыр ауылының аумағы.</w:t>
      </w:r>
    </w:p>
    <w:bookmarkStart w:name="z21" w:id="20"/>
    <w:p>
      <w:pPr>
        <w:spacing w:after="0"/>
        <w:ind w:left="0"/>
        <w:jc w:val="left"/>
      </w:pPr>
      <w:r>
        <w:rPr>
          <w:rFonts w:ascii="Times New Roman"/>
          <w:b/>
          <w:i w:val="false"/>
          <w:color w:val="000000"/>
        </w:rPr>
        <w:t xml:space="preserve"> № 267 сайлау учаскесі</w:t>
      </w:r>
    </w:p>
    <w:bookmarkEnd w:id="20"/>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Қарақұдық, Кеңес ауылдарының аумақтары.</w:t>
      </w:r>
    </w:p>
    <w:bookmarkStart w:name="z22" w:id="21"/>
    <w:p>
      <w:pPr>
        <w:spacing w:after="0"/>
        <w:ind w:left="0"/>
        <w:jc w:val="left"/>
      </w:pPr>
      <w:r>
        <w:rPr>
          <w:rFonts w:ascii="Times New Roman"/>
          <w:b/>
          <w:i w:val="false"/>
          <w:color w:val="000000"/>
        </w:rPr>
        <w:t xml:space="preserve"> № 269 сайлау учаскесі</w:t>
      </w:r>
    </w:p>
    <w:bookmarkEnd w:id="21"/>
    <w:p>
      <w:pPr>
        <w:spacing w:after="0"/>
        <w:ind w:left="0"/>
        <w:jc w:val="both"/>
      </w:pPr>
      <w:r>
        <w:rPr>
          <w:rFonts w:ascii="Times New Roman"/>
          <w:b w:val="false"/>
          <w:i w:val="false"/>
          <w:color w:val="000000"/>
          <w:sz w:val="28"/>
        </w:rPr>
        <w:t>
       Сайлау учаскесінің орталығы: Ынтымақ ауылы, Мүткенов көшесі, 20, негізгі мектеп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Ынтымақ ауылының аумағы.</w:t>
      </w:r>
    </w:p>
    <w:bookmarkStart w:name="z23" w:id="22"/>
    <w:p>
      <w:pPr>
        <w:spacing w:after="0"/>
        <w:ind w:left="0"/>
        <w:jc w:val="left"/>
      </w:pPr>
      <w:r>
        <w:rPr>
          <w:rFonts w:ascii="Times New Roman"/>
          <w:b/>
          <w:i w:val="false"/>
          <w:color w:val="000000"/>
        </w:rPr>
        <w:t xml:space="preserve"> № 270 сайлау учаскесі</w:t>
      </w:r>
    </w:p>
    <w:bookmarkEnd w:id="22"/>
    <w:p>
      <w:pPr>
        <w:spacing w:after="0"/>
        <w:ind w:left="0"/>
        <w:jc w:val="both"/>
      </w:pPr>
      <w:r>
        <w:rPr>
          <w:rFonts w:ascii="Times New Roman"/>
          <w:b w:val="false"/>
          <w:i w:val="false"/>
          <w:color w:val="000000"/>
          <w:sz w:val="28"/>
        </w:rPr>
        <w:t>
      Сайлау учаскесінің орталығы: Қараөткел ауылы, Шәмкенов көшесі, 8, ауылдық клуб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Қараөткел ауылының аумағы.</w:t>
      </w:r>
    </w:p>
    <w:bookmarkStart w:name="z24" w:id="23"/>
    <w:p>
      <w:pPr>
        <w:spacing w:after="0"/>
        <w:ind w:left="0"/>
        <w:jc w:val="left"/>
      </w:pPr>
      <w:r>
        <w:rPr>
          <w:rFonts w:ascii="Times New Roman"/>
          <w:b/>
          <w:i w:val="false"/>
          <w:color w:val="000000"/>
        </w:rPr>
        <w:t xml:space="preserve"> № 271 сайлау учаскесі</w:t>
      </w:r>
    </w:p>
    <w:bookmarkEnd w:id="23"/>
    <w:p>
      <w:pPr>
        <w:spacing w:after="0"/>
        <w:ind w:left="0"/>
        <w:jc w:val="both"/>
      </w:pPr>
      <w:r>
        <w:rPr>
          <w:rFonts w:ascii="Times New Roman"/>
          <w:b w:val="false"/>
          <w:i w:val="false"/>
          <w:color w:val="000000"/>
          <w:sz w:val="28"/>
        </w:rPr>
        <w:t>
      Сайлау учаскесінің орталығы: Панфилов ауылы, Горобец көшесі, 1а,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Панфилов ауылдық округінің Панфилов ауылының аумағы.</w:t>
      </w:r>
    </w:p>
    <w:bookmarkStart w:name="z25" w:id="24"/>
    <w:p>
      <w:pPr>
        <w:spacing w:after="0"/>
        <w:ind w:left="0"/>
        <w:jc w:val="left"/>
      </w:pPr>
      <w:r>
        <w:rPr>
          <w:rFonts w:ascii="Times New Roman"/>
          <w:b/>
          <w:i w:val="false"/>
          <w:color w:val="000000"/>
        </w:rPr>
        <w:t xml:space="preserve"> № 272 сайлау учаскесі</w:t>
      </w:r>
    </w:p>
    <w:bookmarkEnd w:id="24"/>
    <w:p>
      <w:pPr>
        <w:spacing w:after="0"/>
        <w:ind w:left="0"/>
        <w:jc w:val="both"/>
      </w:pPr>
      <w:r>
        <w:rPr>
          <w:rFonts w:ascii="Times New Roman"/>
          <w:b w:val="false"/>
          <w:i w:val="false"/>
          <w:color w:val="000000"/>
          <w:sz w:val="28"/>
        </w:rPr>
        <w:t>
      Сайлау учаскесінің орталығы: Ұзынсу ауылы, Ленин көшесі, 60, ауылдық клуб ғимараты;</w:t>
      </w:r>
    </w:p>
    <w:p>
      <w:pPr>
        <w:spacing w:after="0"/>
        <w:ind w:left="0"/>
        <w:jc w:val="both"/>
      </w:pPr>
      <w:r>
        <w:rPr>
          <w:rFonts w:ascii="Times New Roman"/>
          <w:b w:val="false"/>
          <w:i w:val="false"/>
          <w:color w:val="000000"/>
          <w:sz w:val="28"/>
        </w:rPr>
        <w:t>
      сайлау учаскесінің шекарасы: Ұзынсу ауылдық округінің Ұзынсу, Ақтайлақ ауылдарының аумақтары.</w:t>
      </w:r>
    </w:p>
    <w:bookmarkStart w:name="z26" w:id="25"/>
    <w:p>
      <w:pPr>
        <w:spacing w:after="0"/>
        <w:ind w:left="0"/>
        <w:jc w:val="left"/>
      </w:pPr>
      <w:r>
        <w:rPr>
          <w:rFonts w:ascii="Times New Roman"/>
          <w:b/>
          <w:i w:val="false"/>
          <w:color w:val="000000"/>
        </w:rPr>
        <w:t xml:space="preserve"> № 273 сайлау учаскесі</w:t>
      </w:r>
    </w:p>
    <w:bookmarkEnd w:id="25"/>
    <w:p>
      <w:pPr>
        <w:spacing w:after="0"/>
        <w:ind w:left="0"/>
        <w:jc w:val="both"/>
      </w:pPr>
      <w:r>
        <w:rPr>
          <w:rFonts w:ascii="Times New Roman"/>
          <w:b w:val="false"/>
          <w:i w:val="false"/>
          <w:color w:val="000000"/>
          <w:sz w:val="28"/>
        </w:rPr>
        <w:t>
      Сайлау учаскесінің орталығы: Ағашорын ауылы, Бөгембай батыр көшесі, 5,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шекарасы: Ағашорын ауылдық округінің Ағашорын, Бескепе ауылдарының аумақтары.</w:t>
      </w:r>
    </w:p>
    <w:bookmarkStart w:name="z27" w:id="26"/>
    <w:p>
      <w:pPr>
        <w:spacing w:after="0"/>
        <w:ind w:left="0"/>
        <w:jc w:val="left"/>
      </w:pPr>
      <w:r>
        <w:rPr>
          <w:rFonts w:ascii="Times New Roman"/>
          <w:b/>
          <w:i w:val="false"/>
          <w:color w:val="000000"/>
        </w:rPr>
        <w:t xml:space="preserve"> № 274 сайлау учаскесі</w:t>
      </w:r>
    </w:p>
    <w:bookmarkEnd w:id="26"/>
    <w:p>
      <w:pPr>
        <w:spacing w:after="0"/>
        <w:ind w:left="0"/>
        <w:jc w:val="both"/>
      </w:pPr>
      <w:r>
        <w:rPr>
          <w:rFonts w:ascii="Times New Roman"/>
          <w:b w:val="false"/>
          <w:i w:val="false"/>
          <w:color w:val="000000"/>
          <w:sz w:val="28"/>
        </w:rPr>
        <w:t>
      Сайлау учаскесінің орталығы: Ленин ауылы, Октябрьская көшесі, 10, орта мектеп ғимараты;</w:t>
      </w:r>
    </w:p>
    <w:p>
      <w:pPr>
        <w:spacing w:after="0"/>
        <w:ind w:left="0"/>
        <w:jc w:val="both"/>
      </w:pPr>
      <w:r>
        <w:rPr>
          <w:rFonts w:ascii="Times New Roman"/>
          <w:b w:val="false"/>
          <w:i w:val="false"/>
          <w:color w:val="000000"/>
          <w:sz w:val="28"/>
        </w:rPr>
        <w:t>
      сайлау учаскесінің шекарасы: Ленин ауылының аумағы.</w:t>
      </w:r>
    </w:p>
    <w:bookmarkStart w:name="z28" w:id="27"/>
    <w:p>
      <w:pPr>
        <w:spacing w:after="0"/>
        <w:ind w:left="0"/>
        <w:jc w:val="left"/>
      </w:pPr>
      <w:r>
        <w:rPr>
          <w:rFonts w:ascii="Times New Roman"/>
          <w:b/>
          <w:i w:val="false"/>
          <w:color w:val="000000"/>
        </w:rPr>
        <w:t xml:space="preserve"> № 275 сайлау учаскесі</w:t>
      </w:r>
    </w:p>
    <w:bookmarkEnd w:id="27"/>
    <w:p>
      <w:pPr>
        <w:spacing w:after="0"/>
        <w:ind w:left="0"/>
        <w:jc w:val="both"/>
      </w:pPr>
      <w:r>
        <w:rPr>
          <w:rFonts w:ascii="Times New Roman"/>
          <w:b w:val="false"/>
          <w:i w:val="false"/>
          <w:color w:val="000000"/>
          <w:sz w:val="28"/>
        </w:rPr>
        <w:t>
      Сайлау учаскесінің орталығы: Аманкелді ауылы, Аманкелді көшесі, 3, орта мектеп ғимараты;</w:t>
      </w:r>
    </w:p>
    <w:p>
      <w:pPr>
        <w:spacing w:after="0"/>
        <w:ind w:left="0"/>
        <w:jc w:val="both"/>
      </w:pPr>
      <w:r>
        <w:rPr>
          <w:rFonts w:ascii="Times New Roman"/>
          <w:b w:val="false"/>
          <w:i w:val="false"/>
          <w:color w:val="000000"/>
          <w:sz w:val="28"/>
        </w:rPr>
        <w:t>
      сайлау учаскесінің шекарасы: Аманкелді ауылының аумағы.</w:t>
      </w:r>
    </w:p>
    <w:bookmarkStart w:name="z29" w:id="28"/>
    <w:p>
      <w:pPr>
        <w:spacing w:after="0"/>
        <w:ind w:left="0"/>
        <w:jc w:val="left"/>
      </w:pPr>
      <w:r>
        <w:rPr>
          <w:rFonts w:ascii="Times New Roman"/>
          <w:b/>
          <w:i w:val="false"/>
          <w:color w:val="000000"/>
        </w:rPr>
        <w:t xml:space="preserve"> № 276 сайлау учаскесі</w:t>
      </w:r>
    </w:p>
    <w:bookmarkEnd w:id="28"/>
    <w:p>
      <w:pPr>
        <w:spacing w:after="0"/>
        <w:ind w:left="0"/>
        <w:jc w:val="both"/>
      </w:pPr>
      <w:r>
        <w:rPr>
          <w:rFonts w:ascii="Times New Roman"/>
          <w:b w:val="false"/>
          <w:i w:val="false"/>
          <w:color w:val="000000"/>
          <w:sz w:val="28"/>
        </w:rPr>
        <w:t>
      Сайлау учаскесінің орталығы: Қосағаш ауылы, Абылайхан көшесі, 9, орта мектеп ғимараты;</w:t>
      </w:r>
    </w:p>
    <w:p>
      <w:pPr>
        <w:spacing w:after="0"/>
        <w:ind w:left="0"/>
        <w:jc w:val="both"/>
      </w:pPr>
      <w:r>
        <w:rPr>
          <w:rFonts w:ascii="Times New Roman"/>
          <w:b w:val="false"/>
          <w:i w:val="false"/>
          <w:color w:val="000000"/>
          <w:sz w:val="28"/>
        </w:rPr>
        <w:t>
      сайлау учаскесінің шекарасы: Қосағаш ауылдық округінің Қосағаш, Тасқұдық ауылдарының аумақтары.</w:t>
      </w:r>
    </w:p>
    <w:bookmarkStart w:name="z30" w:id="29"/>
    <w:p>
      <w:pPr>
        <w:spacing w:after="0"/>
        <w:ind w:left="0"/>
        <w:jc w:val="left"/>
      </w:pPr>
      <w:r>
        <w:rPr>
          <w:rFonts w:ascii="Times New Roman"/>
          <w:b/>
          <w:i w:val="false"/>
          <w:color w:val="000000"/>
        </w:rPr>
        <w:t xml:space="preserve"> № 277 сайлау учаскесі</w:t>
      </w:r>
    </w:p>
    <w:bookmarkEnd w:id="29"/>
    <w:p>
      <w:pPr>
        <w:spacing w:after="0"/>
        <w:ind w:left="0"/>
        <w:jc w:val="both"/>
      </w:pPr>
      <w:r>
        <w:rPr>
          <w:rFonts w:ascii="Times New Roman"/>
          <w:b w:val="false"/>
          <w:i w:val="false"/>
          <w:color w:val="000000"/>
          <w:sz w:val="28"/>
        </w:rPr>
        <w:t>
      Сайлау учаскесінің орталығы: Голубовка ауылы, Степная көшесі, 7,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Голубовка ауылының аумағы.</w:t>
      </w:r>
    </w:p>
    <w:bookmarkStart w:name="z31" w:id="30"/>
    <w:p>
      <w:pPr>
        <w:spacing w:after="0"/>
        <w:ind w:left="0"/>
        <w:jc w:val="left"/>
      </w:pPr>
      <w:r>
        <w:rPr>
          <w:rFonts w:ascii="Times New Roman"/>
          <w:b/>
          <w:i w:val="false"/>
          <w:color w:val="000000"/>
        </w:rPr>
        <w:t xml:space="preserve"> № 278 сайлау учаскесі</w:t>
      </w:r>
    </w:p>
    <w:bookmarkEnd w:id="30"/>
    <w:p>
      <w:pPr>
        <w:spacing w:after="0"/>
        <w:ind w:left="0"/>
        <w:jc w:val="both"/>
      </w:pPr>
      <w:r>
        <w:rPr>
          <w:rFonts w:ascii="Times New Roman"/>
          <w:b w:val="false"/>
          <w:i w:val="false"/>
          <w:color w:val="000000"/>
          <w:sz w:val="28"/>
        </w:rPr>
        <w:t>
      Сайлау учаскесінің орталығы: Тоқта ауылы, Строительная көшесі, 9,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Панфилов ауылдық округінің Тоқта ауылының аумағы.</w:t>
      </w:r>
    </w:p>
    <w:bookmarkStart w:name="z32" w:id="31"/>
    <w:p>
      <w:pPr>
        <w:spacing w:after="0"/>
        <w:ind w:left="0"/>
        <w:jc w:val="left"/>
      </w:pPr>
      <w:r>
        <w:rPr>
          <w:rFonts w:ascii="Times New Roman"/>
          <w:b/>
          <w:i w:val="false"/>
          <w:color w:val="000000"/>
        </w:rPr>
        <w:t xml:space="preserve"> № 279 сайлау учаскесі</w:t>
      </w:r>
    </w:p>
    <w:bookmarkEnd w:id="31"/>
    <w:p>
      <w:pPr>
        <w:spacing w:after="0"/>
        <w:ind w:left="0"/>
        <w:jc w:val="both"/>
      </w:pPr>
      <w:r>
        <w:rPr>
          <w:rFonts w:ascii="Times New Roman"/>
          <w:b w:val="false"/>
          <w:i w:val="false"/>
          <w:color w:val="000000"/>
          <w:sz w:val="28"/>
        </w:rPr>
        <w:t>
      Сайлау учаскесінің орталығы: Сілеті ауылы, Школьная көшесі, 2, орта мектеп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Сілеті ауылының аумағы.</w:t>
      </w:r>
    </w:p>
    <w:bookmarkStart w:name="z33" w:id="32"/>
    <w:p>
      <w:pPr>
        <w:spacing w:after="0"/>
        <w:ind w:left="0"/>
        <w:jc w:val="left"/>
      </w:pPr>
      <w:r>
        <w:rPr>
          <w:rFonts w:ascii="Times New Roman"/>
          <w:b/>
          <w:i w:val="false"/>
          <w:color w:val="000000"/>
        </w:rPr>
        <w:t xml:space="preserve"> № 280 сайлау учаскесі</w:t>
      </w:r>
    </w:p>
    <w:bookmarkEnd w:id="32"/>
    <w:p>
      <w:pPr>
        <w:spacing w:after="0"/>
        <w:ind w:left="0"/>
        <w:jc w:val="both"/>
      </w:pPr>
      <w:r>
        <w:rPr>
          <w:rFonts w:ascii="Times New Roman"/>
          <w:b w:val="false"/>
          <w:i w:val="false"/>
          <w:color w:val="000000"/>
          <w:sz w:val="28"/>
        </w:rPr>
        <w:t>
      Сайлау учаскесінің орталығы: Қызылағаш ауылы, Жазы батыр көшесі, 1а, ауылдық клуб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Қызылағаш ауылының аумағы.</w:t>
      </w:r>
    </w:p>
    <w:bookmarkStart w:name="z34" w:id="33"/>
    <w:p>
      <w:pPr>
        <w:spacing w:after="0"/>
        <w:ind w:left="0"/>
        <w:jc w:val="left"/>
      </w:pPr>
      <w:r>
        <w:rPr>
          <w:rFonts w:ascii="Times New Roman"/>
          <w:b/>
          <w:i w:val="false"/>
          <w:color w:val="000000"/>
        </w:rPr>
        <w:t xml:space="preserve"> № 281 сайлау учаскесі</w:t>
      </w:r>
    </w:p>
    <w:bookmarkEnd w:id="33"/>
    <w:p>
      <w:pPr>
        <w:spacing w:after="0"/>
        <w:ind w:left="0"/>
        <w:jc w:val="both"/>
      </w:pPr>
      <w:r>
        <w:rPr>
          <w:rFonts w:ascii="Times New Roman"/>
          <w:b w:val="false"/>
          <w:i w:val="false"/>
          <w:color w:val="000000"/>
          <w:sz w:val="28"/>
        </w:rPr>
        <w:t>
      Сайлау учаскесінің орталығы: Қоскөл ауылы, Мира көшесі, 15, орта мектеп ғимараты;</w:t>
      </w:r>
    </w:p>
    <w:p>
      <w:pPr>
        <w:spacing w:after="0"/>
        <w:ind w:left="0"/>
        <w:jc w:val="both"/>
      </w:pPr>
      <w:r>
        <w:rPr>
          <w:rFonts w:ascii="Times New Roman"/>
          <w:b w:val="false"/>
          <w:i w:val="false"/>
          <w:color w:val="000000"/>
          <w:sz w:val="28"/>
        </w:rPr>
        <w:t>
      сайлау учаскесінің шекарасы: Қоскөл ауылдық округінің Қоскөл ауылының аумағы.</w:t>
      </w:r>
    </w:p>
    <w:bookmarkStart w:name="z35" w:id="34"/>
    <w:p>
      <w:pPr>
        <w:spacing w:after="0"/>
        <w:ind w:left="0"/>
        <w:jc w:val="left"/>
      </w:pPr>
      <w:r>
        <w:rPr>
          <w:rFonts w:ascii="Times New Roman"/>
          <w:b/>
          <w:i w:val="false"/>
          <w:color w:val="000000"/>
        </w:rPr>
        <w:t xml:space="preserve"> № 282 сайлау учаскесі</w:t>
      </w:r>
    </w:p>
    <w:bookmarkEnd w:id="34"/>
    <w:p>
      <w:pPr>
        <w:spacing w:after="0"/>
        <w:ind w:left="0"/>
        <w:jc w:val="both"/>
      </w:pPr>
      <w:r>
        <w:rPr>
          <w:rFonts w:ascii="Times New Roman"/>
          <w:b w:val="false"/>
          <w:i w:val="false"/>
          <w:color w:val="000000"/>
          <w:sz w:val="28"/>
        </w:rPr>
        <w:t>
      Сайлау учаскесінің орталығы: Қызылқақ ауылы, Ленин көшесі, 8, ауылдық клуб ғимараты;</w:t>
      </w:r>
    </w:p>
    <w:p>
      <w:pPr>
        <w:spacing w:after="0"/>
        <w:ind w:left="0"/>
        <w:jc w:val="both"/>
      </w:pPr>
      <w:r>
        <w:rPr>
          <w:rFonts w:ascii="Times New Roman"/>
          <w:b w:val="false"/>
          <w:i w:val="false"/>
          <w:color w:val="000000"/>
          <w:sz w:val="28"/>
        </w:rPr>
        <w:t>
      сайлау учаскесінің шекарасы: Қоскөл ауылдық округінің Қызылқақ ауылының аумағы.</w:t>
      </w:r>
    </w:p>
    <w:bookmarkStart w:name="z36" w:id="35"/>
    <w:p>
      <w:pPr>
        <w:spacing w:after="0"/>
        <w:ind w:left="0"/>
        <w:jc w:val="left"/>
      </w:pPr>
      <w:r>
        <w:rPr>
          <w:rFonts w:ascii="Times New Roman"/>
          <w:b/>
          <w:i w:val="false"/>
          <w:color w:val="000000"/>
        </w:rPr>
        <w:t xml:space="preserve"> № 283 сайлау учаскесі</w:t>
      </w:r>
    </w:p>
    <w:bookmarkEnd w:id="35"/>
    <w:p>
      <w:pPr>
        <w:spacing w:after="0"/>
        <w:ind w:left="0"/>
        <w:jc w:val="both"/>
      </w:pPr>
      <w:r>
        <w:rPr>
          <w:rFonts w:ascii="Times New Roman"/>
          <w:b w:val="false"/>
          <w:i w:val="false"/>
          <w:color w:val="000000"/>
          <w:sz w:val="28"/>
        </w:rPr>
        <w:t>
      Сайлау учаскесінің орталығы: Бұланбай ауылы, Көбекей батыр көшесі, 2а, негізгі мектеп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