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0361" w14:textId="9e40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ауданында 2015 жылы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2014 жылғы 25 желтоқсандағы № 360/10 қаулысы. Павлодар облысының Әділет департаментінде 2015 жылғы 15 қаңтарда № 4273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«Халықты жұмыспен қамту туралы» Қазақстан Республикасының 2001 жылғы 23 қаңтардағы Заңын іске асыру жөніндегі шаралар туралы»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сәйкес, жұмыссыз азаматтар үшін қоғамдық жұмыстарды ұйымдастыру мақсатында,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2015 жылы Ертіс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2015 жылға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көздерінің тізбесі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2015 жылға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рет ресми жарияланған күннен бастап он күнтізбелік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Пішембаев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«25»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360/10 қаулысына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ұйымдардың тізбелері, қоғамдық жұмыстарды түрлері, көлемі</w:t>
      </w:r>
      <w:r>
        <w:br/>
      </w:r>
      <w:r>
        <w:rPr>
          <w:rFonts w:ascii="Times New Roman"/>
          <w:b/>
          <w:i w:val="false"/>
          <w:color w:val="000000"/>
        </w:rPr>
        <w:t>мен нақты жағдайлары, қатысушылардың еңбегіне төленетін ақының</w:t>
      </w:r>
      <w:r>
        <w:br/>
      </w:r>
      <w:r>
        <w:rPr>
          <w:rFonts w:ascii="Times New Roman"/>
          <w:b/>
          <w:i w:val="false"/>
          <w:color w:val="000000"/>
        </w:rPr>
        <w:t>мөлшері және оларды қаржыландыру көздерінің тізбесі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203"/>
        <w:gridCol w:w="2018"/>
        <w:gridCol w:w="7796"/>
        <w:gridCol w:w="694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 тізбесі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 мен 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 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дайлары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атысушыларды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бегіне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ленетін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ынын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лшері,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«Голубовка ауылы әкімінің аппараты»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- 120 дана; гүлзарларды орналастыру - 150 шаршы метр; қоқыстарды жинау - 300 тонна; ағаштарды өндеу - 800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- 9570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- 10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«Ағашорын ауылдық округі әкімінің аппараты»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- 60 дана; гүлзарларды орналастыру - 200 шаршы метр; ескерткіштерді көріктендіру - 2 дана; обелискілер - 1 дана; қоқыстарды жинау - 200 тонна; ағаштарды өндеу - 120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- 8300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ауылы әкімінің аппараты»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- 17 дана; гүлзарларды орналастыру - 65 шаршы метр; ескерткіштерді көріктендіру - 1 дана; обелискілер - 1 дана; қоқыстарды жинау – 75 тонна; ағаштарды өндеу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- 7230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- 12 тонна; отын даярлау - 4,5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«Байзақов ауылдық округі әкімінің аппараты»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- 180 дана; гүлзарларды орналастыру - 100 шаршы метр; ескерткіштерді көріктендіру - 1 дана; обелискілер - 1 дана; қоқыстарды жинау - 120 тонна; ағаштарды өндеу - 300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- 16583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«Қоскөл ауылдық округі әкімінің аппараты» коммуналдық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- 80 дана; гүлзарларды орналастыру - 530 шаршы метр, ескерткіштерді көріктендіру - 1 дана, обелискілерді - 1 дана, қоқыстарды жинау - 2300 тонна, ағаштарды өндеу - 600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- 5526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- 20 тонна; отын даярлау - 15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«Қарақұдық ауылдық округі әкімінің аппараты»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- 150 дана; гүлзарларды орналастыру - 125 шаршы метр; обелискілер - 1 дана; қоқыстарды жинау - 250 тонна; ағаштарды өндеу - 180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- 9901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- 20 тонна; ағаш даярлау - 10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ауылдық округі әкімінің аппараты» мемлекеттік мекемесі.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- 100 дана; гүлзарларды орналастыру - 120 шаршы метр; ескерткіштерді көріктендіру - 1 дана; қоқыстарды жинау - 500 тонна; ағаштарды өңдеу - 250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- 7459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даярлау - 50 текше метр; картоп отырғызу - 6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«Қосағаш ауылдық округі әкімінің аппараты» мемлекеттік мекемесі.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- 100 дана; гүлзарларды орналастыру - 150 шаршы метр; ескерткіштерді көріктендіру - 1 дана; обелискілерді - 1 дана; қоқыстарды жинау - 500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- 7520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Карияларға және жалғызілікті мүгедектерге көмек көрсету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даярлау - 0,5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«Ленин ауылы әкімінің аппараты»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- 60 дана; гүлзарларды орналастыру - 100 шаршы метр, обелискілерді - 1 дана; қоқыстарды жинау - 200 тонна, ағаштарды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- 3764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«Луговой ауылдық округі әкімінің аппараты»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- 100 дана; гүлзарларды орналастыру - 100 шаршы метр; ескерткіштерді көріктендіру - 1 дана; қоқыстарды жинау – 300 тонна; ағаштарды өндеу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- 700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«Майқоныр ауылы әкімінің аппараты»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- 60 дана; гүлзарларды орналастыру - 30 шаршы метр; ескерткіштерді көріктендіру - 1 дана; қоқыстарды жинау – 300 тонна; ағаштарды өндеу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- 10799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«Панфилов ауылдық округі әкімінің аппараты» коммуналдық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- 200 дана; гүлзарларды орналастыру - 330 шаршы метр; ескерткіштерді көріктендіру - 3 дана; обелискілерді - 2 дана; қоқыстарды жинау -6500 тонна, ағаштарды өңдеу - 950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жалақының мөлшері,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- 9080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«Сілеті ауылдық округі әкімінің аппараты»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- 42 дана; гүлзарларды орналастыру - 40 шаршы метр, ескерткіштерді көріктендіру - 1 дана; қоқыстарды жинау - 300 тонна, ағаштарды өндеу - 70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- 16890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«Северный ауылдық округі әкімінің аппараты»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- 150 дана; гүлзарларды орналастыру - 200 шаршы метр; ескерткіштерді көріктендіру - 4 дана; обелискілерді - 10 дана; қоқыстарды жинау - 1000 тонна; ағаштарды өндеу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- 15968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- 10 тонна; ағаш даярлау - 0,5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«Ұзынсу ауылдық округі әкімінің аппараты» мемлекеттік мекемесі.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- 50 дана; гүлзарларды орналастыру - 70 шаршы метр, обелискілерді - 1 дана; қоқыстарды жинау - 1000 тонна, ағаштарды өндеу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- 1000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- 50 тонна; ағаш даярлау - 10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 ауылы әкімінің аппараты» мемлекеттік мекемесі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- 65 дана; гүлзарларды орналастыру - 80 шаршы метр; ескерткіштерді көріктендіру - 3 дана; обелискілерді - 3 дана; қоқыстарды жинау - 260 тонна, ағаштарды өндеу - 720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- 29887 бас;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даярлау - 126 текше метр; қар тазалау - 1500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Шақырту кампаниясында қорғаныс істері бөліміне көмек көрсету (жұмыскердің бастапқы кәсіби даярлығын қажет етпейді)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шақырылушылардың жеке істеріне құжаттарда тігу мен желімдеу;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аптасына 5 күн.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«25»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сұраныстар мен ұсыныстар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4660"/>
        <w:gridCol w:w="2678"/>
        <w:gridCol w:w="2679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тізбесі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(адам саны)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(адам саны)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«Голубовка ауылы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«Ағашорын ауылдық округі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«Аманкелді ауылы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«Байзақов ауылдық округі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«Қоскөл ауылдық округі әкімінің аппараты» коммуналдық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«Қарақұдық ауылдық округі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ауылдық округі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«Қосағаш ауылдық округі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«Ленин ауылы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«Луговой ауылдық округі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«Майқоңыр ауылы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«Панфилов ауылдық округі әкімінің аппараты» коммуналдық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«Сілеті ауылдық округі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«Северный ауылдық округі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«Ұзынсу ауылдық округі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 ауылы әкімінің аппараты» мемлекеттік мекемесі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