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8970" w14:textId="dd48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XXIII сессиясы) 2013 жылғы 26 желтоқсандағы "2014 - 2016 жылдарға арналған Качир ауданының бюджеті туралы" N 1/23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04 ақпандағы N 1/25 шешімі. Павлодар облысының Әділет департаментінде 2014 жылғы 21 ақпанда N 3702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аудандық мәслихатының (V сайланған XXIII сессиясы) 2013 жылғы 26 желтоқсандағы "2014 - 2016 жылдарға арналған Качир ауданының бюджеті туралы" N 1/23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3655 тіркелген, 2014 жылғы 11 қаңтарында "Тереңкөл тынысы" газетінің N 2, 2014 жылғы 18 қаңтарында "Тереңкөл тынысы" газетінің N 3, 2014 жылғы 11 қаңтарында "Заря" газетінің N 2, 2014 жылғы 18 қаңтарында "Заря" газетінің N 3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"2518682" деген сандар "2572249"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"2108765" деген сандар "2162332"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"2518682" деген сандар "2572249"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"-7923" деген сандар "42081"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 – 50004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мына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– -42081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мына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– 42081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1-абзац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2014 жылғы аудан бюджетіне республикалық бюджеттен берілетін ағымдағы нысаналы трансферттер мына мөлшерлерде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68999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8568 мың теңге – үш деңгейлі жүйе бойынша біліктілігін арттырудан өткен мұғалімдер еңбек ақысын арттыруға.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Мамандарды әлеуметтік қолдау шараларын іске асыру үшін 2014 жылғы аудан бюджетіне республикалық бюджеттен берілетін бюджеттік несиелер 50004 мың теңге сомасында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 - 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Дүйсекенов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Баяндинов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XXV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Качир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64"/>
        <w:gridCol w:w="8726"/>
        <w:gridCol w:w="2268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 (мың теңге)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2 572 249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398 781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158 819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158 819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2 162 332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2 162 332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2 162 332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541"/>
        <w:gridCol w:w="541"/>
        <w:gridCol w:w="8066"/>
        <w:gridCol w:w="223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2 572 249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276 442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245 838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162 852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140 150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1 625 024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200 842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123 255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1 363 517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1 354 054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1 310 203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103 243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103 243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79 711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186 804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шыгыстары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99 482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90 733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шыгыстары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-42 081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42 081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XXV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Качир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ауылдық кенттік бюджеттің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534"/>
        <w:gridCol w:w="534"/>
        <w:gridCol w:w="10322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1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1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1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1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1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1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абаттаңдыру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1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