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c6d4" w14:textId="f1bc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XXIII сессиясы) 2013 жылғы 26 желтоқсандағы "2014 - 2016 жылдарға арналған Качир ауданының бюджеті туралы" N 1/23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20 наурыздағы N 1/27 шешімі. Павлодар облысының Әділет департаментінде 2014 жылғы 07 сәуірде N 3747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104-бабы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аудандық мәслихатының (V сайланған XXIII сессиясы) 2013 жылғы 26 желтоқсандағы "2014 - 2016 жылдарға арналған Качир ауданының бюджеті туралы" N 1/23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3655 тіркелген, 2014 жылғы 11 қаңтарында "Тереңкөл тынысы" газетінің N 2, 2014 жылғы 18 қаңтарында "Тереңкөл тынысы" газетінің N 3, 2014 жылғы 11 қаңтарында "Заря" газетінің N 2, 2014 жылғы 18 қаңтарында "Заря" газетінің N 3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"2572249" деген сандар "2602812"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"-42081" деген сандар "-72644"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"42081" деген сандар "72644"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кемінде жиырма бес пайызға жоғарылатылған айлықақылар мен тарифтік ставкалар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Ә. Төрегелдинов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XXVII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1/23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408"/>
        <w:gridCol w:w="341"/>
        <w:gridCol w:w="8857"/>
        <w:gridCol w:w="2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 (мың теңге)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2 572 249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398 781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158 819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158 819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3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2 162 332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2 162 332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2 162 332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399"/>
        <w:gridCol w:w="542"/>
        <w:gridCol w:w="542"/>
        <w:gridCol w:w="8093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2 602 812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280 750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249 875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1 622 017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104 658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1 367 423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1 358 227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1 313 806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83 483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109 349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шыгыстары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90 893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55 650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- 72 644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ТАПШЫЛЫҒЫҒЫН ҚАРЖЫЛАНДЫРУ (ПРОФИЦИТІН ПАЙДАЛАНУ)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XXVII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1/23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2014 - 2016 жылдарға арналған ауылдық кенттік</w:t>
      </w:r>
      <w:r>
        <w:br/>
      </w:r>
      <w:r>
        <w:rPr>
          <w:rFonts w:ascii="Times New Roman"/>
          <w:b/>
          <w:i w:val="false"/>
          <w:color w:val="000000"/>
        </w:rPr>
        <w:t>
бюджеттің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255"/>
        <w:gridCol w:w="537"/>
        <w:gridCol w:w="537"/>
        <w:gridCol w:w="105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абаттаңдыру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