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4bff" w14:textId="1594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Тереңкөл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2014 жылғы 26 қыркүйектегі № 8/33 шешімі. Павлодар облысының Әділет департаментінде 2014 жылғы 08 қазанда № 4083 болып тіркелді. Күші жойылды - Павлодар облысы Тереңкөл аудандық мәслихатының 2019 жылғы 15 шілдедегі № 2/47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Тереңкөл аудандық мәслихатының 15.07.2019 № 2/47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Качир ауданы Тереңкөл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Качир ауданы Тереңкөл ауылдық округі ауылдарының тұрғындары өкілдерінің сандық құрамы тұрғындарының жалпы санынан 1 (бір) % мөлшерінде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 сала мен заңдылық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кейін күнтізбелік он күн өткен сон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Качир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ХХХІІІ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8/33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Качир ауданы Тереңкөл ауылдық округінің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Качир ауданы Тереңкөл ауылдық округінің аумағында бөлек жергілікті қоғамдастық жиындарын өткізудің Қағидалары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Качир ауданы Тереңкөл ауылдық округі аумағындағы ауылдар тұрғындарының бөлек жергілікті қоғамдастық жиындарын өткізудің тәртібін белгілейді.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Качир ауданы Тереңкөл ауылдық округі аумағында ауылдар тұрғындарының бөлек жергілікті қоғамдастық жиыны (бұдан әрі – бөлек жиын) жергілікті қоғамдастық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Качир ауданы Тереңкөл ауылдық округінің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Качир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Качир ауданы Тереңкөл ауылдық округінің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ашудын алдында Качир ауданы Тереңкөл ауылдық округінің қатысып отырған және оған қатысуға құқығы бар тұрғындарын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Качир ауданы Тереңкөл ауылдық округінің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Качир ауданы Тереңкөл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Качир аудандық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Качир ауданы Тереңкөл ауылдық округі әкімінің аппаратына беріледі.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