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653" w14:textId="63a2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№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05 қарашадағы № 2/37 шешімі. Павлодар облысының Әділет департаментінде 2014 жылғы 14 қарашада № 4155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(V сайланған XXIII сессиясы) 2013 жылғы 26 желтоқсандағы «2014 - 2016 жылдарға арналған Качир ауданының бюджеті туралы» № 1/23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3655 тіркелген, 2014 жылғы 11 қаңтарында «Тереңкөл тынысы» газетінің № 2, 2014 жылғы 18 қаңтарында «Тереңкөл тынысы» газетінің № 3, 2014 жылғы 11 қаңтарында «Заря» газетінің № 2, 2014 жылғы 18 қаңтарында «Заря» газетінің № 3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«2761884» деген сандар «2769929»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«398781» деген сандар «403743»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«8298» деген сандар «10309»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«2838» деген сандар «3910»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 «2792447» деген сандар «2800491»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 «-80978» деген сандар «-80977»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 «80978» деген сандар «80977»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Дүйсекенов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XXXVІI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2/37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1/23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6"/>
        <w:gridCol w:w="542"/>
        <w:gridCol w:w="8288"/>
        <w:gridCol w:w="2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40"/>
        <w:gridCol w:w="631"/>
        <w:gridCol w:w="7809"/>
        <w:gridCol w:w="2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мың 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2 800 491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292 470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261 391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1 803 747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1 439 737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1 430 129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1 381 251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оқулықтарды, оқу-әдiстемелiк кешендерді сатып алу және жеткізу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94 451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218 148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XXXVІI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2/37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1/23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
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42"/>
        <w:gridCol w:w="564"/>
        <w:gridCol w:w="564"/>
        <w:gridCol w:w="100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