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c61c" w14:textId="619c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2014 жылғы 28 сәуірдегі "Атаулы күндер мен мереке күндеріне орай алушылардың жекелеген санаттары үшін әлеуметтік көмектің мөлшерлерін белгілеу туралы" № 2/29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22 қазандағы № 9/36 шешімі. Павлодар облысының Әділет департаментінде 2014 жылғы 20 қарашада № 4166 болып тіркелді. Күші жойылды – Павлодар облысы Тереңкөл аудандық мәслихатының 2019 жылғы 15 тамыздағы № 1/48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Тереңкөл аудандық мәслихатының 15.08.2019 № 1/48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2014 жылғы 28 сәуірдегі "Атаулы күндер мен мереке күндеріне орай алушылардың жекелеген санаттары үшін әлеуметтік көмектің мөлшерлерін белгілеу туралы" № 2/29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3782 тіркелген, 2014 жылғы 8 мамырда "Тереңкөл тынысы" газетінің № 18, 2014 жылғы 8 мамырда "Заря" газетінің № 18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сегізінші абзацында "Халықаралық мүгедектер күніне" сөздері "Қазақстан Республикасының Мүгедектер күніне" деген сөздермен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заңдылық жөніндегі тұрақты комиссияға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36"/>
        <w:gridCol w:w="364"/>
      </w:tblGrid>
      <w:tr>
        <w:trPr>
          <w:trHeight w:val="30" w:hRule="atLeast"/>
        </w:trPr>
        <w:tc>
          <w:tcPr>
            <w:tcW w:w="11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"07"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Щербак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