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5723" w14:textId="8ce5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ауданының жергілікті атқарушы органдары мемлекеттік қызметшілерінің қызмет этикасының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2014 жылғы 14 қаңтардағы N 3/1 қаулысы. Павлодар облысының Әділет департаментінде 2014 жылғы 22 қаңтарда N 3671 болып тіркелді. Күші жойылды - Павлодар облысы Лебяжі аудандық әкімдігінің 2016 жылғы 5 қаңтардағы № 1/1 қаулысымен (қол қойылған күнінен бастап күшіне енеді)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әкімдігінің 05.01.2016 № 1/1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Президентінің 2013 жылғы 1 қазандағы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Лебяжі ауданының жергілікті атқарушы органдары мемлекеттік қызметшілерінің қызмет этикасының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Ж.А. Мұқатоваға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жергілікті атқарушы органдары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қызметшілерінің қызмет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жергілікті атқарушы органдары мемлекеттік қызметшілерінің қызмет этикасының осы қағидалары (бұдан әрі - Қағидалар)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туралын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жергілікті бюджеттен қаржыландырылатын атқарушы органдардың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Жергілікті бюджеттен қаржыландырылатын атқарушы органдардың басшылары мемлекеттік қызметшілердің Қағидалармен таныстырылуын, Қағидалар нормаларының сақталуын, Қағидалар мәтінінің жергілікті бюджеттен қаржыландырылатын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қызметшілердің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Қазақстан Республикасының Конституциясына,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кодексі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биліктің беделін,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өзінің қызметтік міндеттерін атқару кезеңінде киімнің іскерлік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мінез-құлық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қызметшілер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орынсыз мінез-құлық фактілеріне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Жергілікті бюджеттен қаржыландырылатын атқарушы</w:t>
      </w:r>
      <w:r>
        <w:br/>
      </w:r>
      <w:r>
        <w:rPr>
          <w:rFonts w:ascii="Times New Roman"/>
          <w:b/>
          <w:i w:val="false"/>
          <w:color w:val="000000"/>
        </w:rPr>
        <w:t>органдар басшыларының мінез-құлық қағидаттары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