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f3fb" w14:textId="eb9f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XXV сессиясы) 2013 жылғы 27 желтоқсандағы "2014 - 2016 жылдарға арналған Лебяжі ауданының бюджеті туралы" N 7/25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29 қаңтардағы N 1/26 шешімі. Павлодар облысының Әділет департаментінде 2014 жылғы 14 ақпанда N 3691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 </w:t>
      </w:r>
      <w:r>
        <w:rPr>
          <w:rFonts w:ascii="Times New Roman"/>
          <w:b w:val="false"/>
          <w:i w:val="false"/>
          <w:color w:val="000000"/>
          <w:sz w:val="28"/>
        </w:rPr>
        <w:t>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109–бабының 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 -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және Павлодар облыстық мәслихаттың 2014 жылғы 10 қаңтардағы "Облыстық мәслихаттың (V сайланған XXVI (кезектен тыс) сессиясы) 2013 жылғы 13 желтоқсандағы "2014 – 2016 жылдарға арналған облыстық бюджет туралы" N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233/28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(V сайланған XXV сессиясы) 2013 жылғы 27 желтоқсандағы "2014 – 2016 жылдарға арналған Лебяжі ауданының бюджеті туралы" N 7/25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3654 тіркелген, 2014 жылғы 18 қаңтардағы аудандық "Аққу үні" - "Вести Акку" газетінің N 2 басылымында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"1995647" сандары "2064423"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"1703145" сандары "1771921"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"1995647" сандары "2064423"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"-6416" сандары "38032" сандарымен ауыстырылсын, соның ішінде: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44448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"6416" сандары "-38032"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"-6416" сандары "38032"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Сағадиев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ХXVI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қаңтардағы N 1/26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Лебяжі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ХXV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7/25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529"/>
        <w:gridCol w:w="571"/>
        <w:gridCol w:w="8491"/>
        <w:gridCol w:w="235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2064423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290627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133282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133282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45582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49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6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6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94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1771921</w:t>
            </w:r>
          </w:p>
        </w:tc>
      </w:tr>
      <w:tr>
        <w:trPr>
          <w:trHeight w:val="6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1771921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27"/>
        <w:gridCol w:w="544"/>
        <w:gridCol w:w="544"/>
        <w:gridCol w:w="7831"/>
        <w:gridCol w:w="232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2064423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247993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221052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11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қауіпсiздiгін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1224358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92343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1009318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1005844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995170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асыраушыларға (қорғанышыларға) ай сайынғы ақшалай қаражат төлемдері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42025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41469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43103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29353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10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10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63356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56274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-38032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