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fd46e" w14:textId="00fd4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(V сайланған XХV сессиясы) 2013 жылғы 27 желтоқсандағы "2014 - 2016 жылдарға арналған Лебяжі ауданының бюджеті туралы" № 7/25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мәслихатының 2014 жылғы 06 мамырдағы № 1/32 шешімі. Павлодар облысының Әділет департаментінде 2014 жылғы 15 мамырда № 3804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 </w:t>
      </w:r>
      <w:r>
        <w:rPr>
          <w:rFonts w:ascii="Times New Roman"/>
          <w:b w:val="false"/>
          <w:i w:val="false"/>
          <w:color w:val="000000"/>
          <w:sz w:val="28"/>
        </w:rPr>
        <w:t>4–тармағына</w:t>
      </w:r>
      <w:r>
        <w:rPr>
          <w:rFonts w:ascii="Times New Roman"/>
          <w:b w:val="false"/>
          <w:i w:val="false"/>
          <w:color w:val="000000"/>
          <w:sz w:val="28"/>
        </w:rPr>
        <w:t>, 109-бабы </w:t>
      </w:r>
      <w:r>
        <w:rPr>
          <w:rFonts w:ascii="Times New Roman"/>
          <w:b w:val="false"/>
          <w:i w:val="false"/>
          <w:color w:val="000000"/>
          <w:sz w:val="28"/>
        </w:rPr>
        <w:t>5–тармағына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Павлодар облыстық мәслихатының 2014 жылғы 14 сәуірдегі "Облыстық мәслихаттың (V саланған XXVI (кызектен тыс) сессиясы) 2013 жылғы 13 желтоқсандағы "2014 - 2016 жылдарға арналған облыстық бюджет туралы" № 198/26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№ 260/30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Лебяжі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(V сайланған XXV сессиясы) 2013 жылғы 27 желтоқсандағы "2014 - 2016 жылдарға арналған Лебяжі ауданының бюджеті туралы" № 7/25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3654 тіркелген, 2014 жылғы 18 қаңтардағы аудандық "Аққу үні" - "Вести Акку" газетінің № 2 басылымында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"2064423" сандары "2149843"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"1771921" сандары "1857341"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 "2094868" сандары "2180288"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мәслихаттың экономика және бюджеттік саясат, заңдылық пен адам құқығын қорғау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2014 жылғы 1 қаңтардан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Қ. Тлеуғабыл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 ХXXII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(кезектен тыс)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06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1/32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сайланған ХXV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7/25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"/>
        <w:gridCol w:w="530"/>
        <w:gridCol w:w="401"/>
        <w:gridCol w:w="8735"/>
        <w:gridCol w:w="227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 мың теңге</w:t>
            </w:r>
          </w:p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2149843</w:t>
            </w:r>
          </w:p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290627</w:t>
            </w:r>
          </w:p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133282</w:t>
            </w:r>
          </w:p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133282</w:t>
            </w:r>
          </w:p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106470</w:t>
            </w:r>
          </w:p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106470</w:t>
            </w:r>
          </w:p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45582</w:t>
            </w:r>
          </w:p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21140</w:t>
            </w:r>
          </w:p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</w:t>
            </w:r>
          </w:p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20997</w:t>
            </w:r>
          </w:p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6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</w:t>
            </w:r>
          </w:p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6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</w:tr>
      <w:tr>
        <w:trPr>
          <w:trHeight w:val="6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</w:tr>
      <w:tr>
        <w:trPr>
          <w:trHeight w:val="94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9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1857341</w:t>
            </w:r>
          </w:p>
        </w:tc>
      </w:tr>
      <w:tr>
        <w:trPr>
          <w:trHeight w:val="6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1857341</w:t>
            </w:r>
          </w:p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1857341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502"/>
        <w:gridCol w:w="540"/>
        <w:gridCol w:w="540"/>
        <w:gridCol w:w="7988"/>
        <w:gridCol w:w="2269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 мың теңге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2180288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255930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228651</w:t>
            </w:r>
          </w:p>
        </w:tc>
      </w:tr>
      <w:tr>
        <w:trPr>
          <w:trHeight w:val="4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14111</w:t>
            </w:r>
          </w:p>
        </w:tc>
      </w:tr>
      <w:tr>
        <w:trPr>
          <w:trHeight w:val="6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14111</w:t>
            </w:r>
          </w:p>
        </w:tc>
      </w:tr>
      <w:tr>
        <w:trPr>
          <w:trHeight w:val="4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63376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қызметін қамтамасыз ету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63076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151164</w:t>
            </w:r>
          </w:p>
        </w:tc>
      </w:tr>
      <w:tr>
        <w:trPr>
          <w:trHeight w:val="8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141560</w:t>
            </w:r>
          </w:p>
        </w:tc>
      </w:tr>
      <w:tr>
        <w:trPr>
          <w:trHeight w:val="4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9604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</w:t>
            </w:r>
          </w:p>
        </w:tc>
      </w:tr>
      <w:tr>
        <w:trPr>
          <w:trHeight w:val="12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6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16774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16774</w:t>
            </w:r>
          </w:p>
        </w:tc>
      </w:tr>
      <w:tr>
        <w:trPr>
          <w:trHeight w:val="12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14018</w:t>
            </w:r>
          </w:p>
        </w:tc>
      </w:tr>
      <w:tr>
        <w:trPr>
          <w:trHeight w:val="4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</w:t>
            </w:r>
          </w:p>
        </w:tc>
      </w:tr>
      <w:tr>
        <w:trPr>
          <w:trHeight w:val="6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</w:t>
            </w:r>
          </w:p>
        </w:tc>
      </w:tr>
      <w:tr>
        <w:trPr>
          <w:trHeight w:val="12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</w:t>
            </w:r>
          </w:p>
        </w:tc>
      </w:tr>
      <w:tr>
        <w:trPr>
          <w:trHeight w:val="5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1328661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163732</w:t>
            </w:r>
          </w:p>
        </w:tc>
      </w:tr>
      <w:tr>
        <w:trPr>
          <w:trHeight w:val="6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145550</w:t>
            </w:r>
          </w:p>
        </w:tc>
      </w:tr>
      <w:tr>
        <w:trPr>
          <w:trHeight w:val="6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97443</w:t>
            </w:r>
          </w:p>
        </w:tc>
      </w:tr>
      <w:tr>
        <w:trPr>
          <w:trHeight w:val="6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48107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18182</w:t>
            </w:r>
          </w:p>
        </w:tc>
      </w:tr>
      <w:tr>
        <w:trPr>
          <w:trHeight w:val="6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18182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1095982</w:t>
            </w:r>
          </w:p>
        </w:tc>
      </w:tr>
      <w:tr>
        <w:trPr>
          <w:trHeight w:val="6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</w:t>
            </w:r>
          </w:p>
        </w:tc>
      </w:tr>
      <w:tr>
        <w:trPr>
          <w:trHeight w:val="6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1092448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1079710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12738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68947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66447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</w:t>
            </w:r>
          </w:p>
        </w:tc>
      </w:tr>
      <w:tr>
        <w:trPr>
          <w:trHeight w:val="10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14029</w:t>
            </w:r>
          </w:p>
        </w:tc>
      </w:tr>
      <w:tr>
        <w:trPr>
          <w:trHeight w:val="6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</w:t>
            </w:r>
          </w:p>
        </w:tc>
      </w:tr>
      <w:tr>
        <w:trPr>
          <w:trHeight w:val="12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(қорғанышыларға) ай сайынғы ақшалай қаражат төлемі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</w:t>
            </w:r>
          </w:p>
        </w:tc>
      </w:tr>
      <w:tr>
        <w:trPr>
          <w:trHeight w:val="6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</w:t>
            </w:r>
          </w:p>
        </w:tc>
      </w:tr>
      <w:tr>
        <w:trPr>
          <w:trHeight w:val="7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97135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77107</w:t>
            </w:r>
          </w:p>
        </w:tc>
      </w:tr>
      <w:tr>
        <w:trPr>
          <w:trHeight w:val="6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</w:t>
            </w:r>
          </w:p>
        </w:tc>
      </w:tr>
      <w:tr>
        <w:trPr>
          <w:trHeight w:val="6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67053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14268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6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44995</w:t>
            </w:r>
          </w:p>
        </w:tc>
      </w:tr>
      <w:tr>
        <w:trPr>
          <w:trHeight w:val="6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</w:t>
            </w:r>
          </w:p>
        </w:tc>
      </w:tr>
      <w:tr>
        <w:trPr>
          <w:trHeight w:val="12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20028</w:t>
            </w:r>
          </w:p>
        </w:tc>
      </w:tr>
      <w:tr>
        <w:trPr>
          <w:trHeight w:val="6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20028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18298</w:t>
            </w:r>
          </w:p>
        </w:tc>
      </w:tr>
      <w:tr>
        <w:trPr>
          <w:trHeight w:val="6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85243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19811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10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6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</w:t>
            </w:r>
          </w:p>
        </w:tc>
      </w:tr>
      <w:tr>
        <w:trPr>
          <w:trHeight w:val="9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14063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6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10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</w:t>
            </w:r>
          </w:p>
        </w:tc>
      </w:tr>
      <w:tr>
        <w:trPr>
          <w:trHeight w:val="9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38706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</w:t>
            </w:r>
          </w:p>
        </w:tc>
      </w:tr>
      <w:tr>
        <w:trPr>
          <w:trHeight w:val="9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</w:t>
            </w:r>
          </w:p>
        </w:tc>
      </w:tr>
      <w:tr>
        <w:trPr>
          <w:trHeight w:val="6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</w:t>
            </w:r>
          </w:p>
        </w:tc>
      </w:tr>
      <w:tr>
        <w:trPr>
          <w:trHeight w:val="6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26726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26726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178992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102131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94529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94529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46171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</w:t>
            </w:r>
          </w:p>
        </w:tc>
      </w:tr>
      <w:tr>
        <w:trPr>
          <w:trHeight w:val="6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11529</w:t>
            </w:r>
          </w:p>
        </w:tc>
      </w:tr>
      <w:tr>
        <w:trPr>
          <w:trHeight w:val="6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6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32752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30892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</w:p>
        </w:tc>
      </w:tr>
      <w:tr>
        <w:trPr>
          <w:trHeight w:val="6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23690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12248</w:t>
            </w:r>
          </w:p>
        </w:tc>
      </w:tr>
      <w:tr>
        <w:trPr>
          <w:trHeight w:val="12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</w:t>
            </w:r>
          </w:p>
        </w:tc>
      </w:tr>
      <w:tr>
        <w:trPr>
          <w:trHeight w:val="9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</w:t>
            </w:r>
          </w:p>
        </w:tc>
      </w:tr>
      <w:tr>
        <w:trPr>
          <w:trHeight w:val="8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91035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39545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</w:t>
            </w:r>
          </w:p>
        </w:tc>
      </w:tr>
      <w:tr>
        <w:trPr>
          <w:trHeight w:val="6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17363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13550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13550</w:t>
            </w:r>
          </w:p>
        </w:tc>
      </w:tr>
      <w:tr>
        <w:trPr>
          <w:trHeight w:val="9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21823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21823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21823</w:t>
            </w:r>
          </w:p>
        </w:tc>
      </w:tr>
      <w:tr>
        <w:trPr>
          <w:trHeight w:val="9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</w:t>
            </w:r>
          </w:p>
        </w:tc>
      </w:tr>
      <w:tr>
        <w:trPr>
          <w:trHeight w:val="12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59899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57788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9482</w:t>
            </w:r>
          </w:p>
        </w:tc>
      </w:tr>
      <w:tr>
        <w:trPr>
          <w:trHeight w:val="9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48306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27620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20686</w:t>
            </w:r>
          </w:p>
        </w:tc>
      </w:tr>
      <w:tr>
        <w:trPr>
          <w:trHeight w:val="4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9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51345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50521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</w:t>
            </w:r>
          </w:p>
        </w:tc>
      </w:tr>
      <w:tr>
        <w:trPr>
          <w:trHeight w:val="9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6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</w:t>
            </w:r>
          </w:p>
        </w:tc>
      </w:tr>
      <w:tr>
        <w:trPr>
          <w:trHeight w:val="9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</w:t>
            </w:r>
          </w:p>
        </w:tc>
      </w:tr>
      <w:tr>
        <w:trPr>
          <w:trHeight w:val="9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15646</w:t>
            </w:r>
          </w:p>
        </w:tc>
      </w:tr>
      <w:tr>
        <w:trPr>
          <w:trHeight w:val="9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14846</w:t>
            </w:r>
          </w:p>
        </w:tc>
      </w:tr>
      <w:tr>
        <w:trPr>
          <w:trHeight w:val="6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9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38032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44448</w:t>
            </w:r>
          </w:p>
        </w:tc>
      </w:tr>
      <w:tr>
        <w:trPr>
          <w:trHeight w:val="9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44448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44448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44448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44448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</w:t>
            </w:r>
          </w:p>
        </w:tc>
      </w:tr>
      <w:tr>
        <w:trPr>
          <w:trHeight w:val="5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-68477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қолдану)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