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0323" w14:textId="e540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Ямышев ауылдық округі әкімінің аппараты" мемелекеттік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30 маусымдағы № 223/7 қаулысы. Павлодар облысының Әділет департаментінде 2014 жылғы 28 шілдеде № 3894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Ямышев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Ямышев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Ж.А. Мұқатоваға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223/7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Ямышев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Ямышев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Ямышев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Ямышев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Ямышев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Ямышев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Ямышев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Ямышев ауылдық округі әкімінің аппараты" мемлекеттік мекемесі өз құзыретінің мәселелері бойынша заңнамада белгіленген тәртіппен "Лебяжі ауданының Ямышев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Ямышев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Ямышев ауылдық округі әкімінің аппараты" мемлекеттік мекемесінің орналасқан жері: Қазақстан Республикасы, Павлодар облысы, 140710, Лебяжі ауданы, Ямышев ауылы, Мир көшесі, 1.</w:t>
      </w:r>
    </w:p>
    <w:bookmarkEnd w:id="15"/>
    <w:bookmarkStart w:name="z18" w:id="16"/>
    <w:p>
      <w:pPr>
        <w:spacing w:after="0"/>
        <w:ind w:left="0"/>
        <w:jc w:val="both"/>
      </w:pPr>
      <w:r>
        <w:rPr>
          <w:rFonts w:ascii="Times New Roman"/>
          <w:b w:val="false"/>
          <w:i w:val="false"/>
          <w:color w:val="000000"/>
          <w:sz w:val="28"/>
        </w:rPr>
        <w:t>
      10. "Лебяжі ауданының Ямышев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Ямышев ауылдық округі әкімінің аппараты" мемлекеттік мекемесі, государственное учреждение "Аппарат акима Ямышевского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Ямышев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Ямышев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Ямышев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Ямышев ауылдық округі әкімінің аппараты" мемлекеттік мекемесіне кәсіпкерлік субъектілерімен "Лебяжі ауданының Ямышев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Ямышев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Ямышев ауылдық округі</w:t>
      </w:r>
      <w:r>
        <w:br/>
      </w:r>
      <w:r>
        <w:rPr>
          <w:rFonts w:ascii="Times New Roman"/>
          <w:b/>
          <w:i w:val="false"/>
          <w:color w:val="000000"/>
        </w:rPr>
        <w:t>әкімінің аппараты" мемлекеттік мекемесінің</w:t>
      </w:r>
      <w:r>
        <w:br/>
      </w:r>
      <w:r>
        <w:rPr>
          <w:rFonts w:ascii="Times New Roman"/>
          <w:b/>
          <w:i w:val="false"/>
          <w:color w:val="000000"/>
        </w:rPr>
        <w:t>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Ямышев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Ямышев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Ямышев ауылдық округі әкімінің аппараты" мемлекеттік мекемесінің қызметінің мәні: ауылдық округ әкімінің қызметін ақпараттық - 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Ямышев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Ямышев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Ямышев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Ямышев ауылдық округі</w:t>
      </w:r>
      <w:r>
        <w:br/>
      </w:r>
      <w:r>
        <w:rPr>
          <w:rFonts w:ascii="Times New Roman"/>
          <w:b/>
          <w:i w:val="false"/>
          <w:color w:val="000000"/>
        </w:rPr>
        <w:t>әкімінің аппараты" мемлекеттік мекемесінің</w:t>
      </w:r>
      <w:r>
        <w:br/>
      </w:r>
      <w:r>
        <w:rPr>
          <w:rFonts w:ascii="Times New Roman"/>
          <w:b/>
          <w:i w:val="false"/>
          <w:color w:val="000000"/>
        </w:rPr>
        <w:t>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Ямышев ауылдық округі әкімінің аппараты" мемлекеттік мекемесіне басшылықты бірінші басшысы жүзеге асырады және "Лебяжі ауданының Ямышев ауылдық округі әкімінің аппараты" мемлекеттік мекемесіне жүктелеген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Ямышев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Ямышев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Ямышев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Ямышев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Ямышев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Ямышев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Ямышев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Ямышев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Ямышев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Ямышев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Ямышев ауылдық округі әкімінің аппараты" мемлекеттік мекемесінің әкімшілігі мен еңбек ұжымы арасындағы қарым-қатынас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Ямышев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Ямышев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Ямышев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Ямышев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Ямышев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Ямышев ауылдық округі</w:t>
      </w:r>
      <w:r>
        <w:br/>
      </w:r>
      <w:r>
        <w:rPr>
          <w:rFonts w:ascii="Times New Roman"/>
          <w:b/>
          <w:i w:val="false"/>
          <w:color w:val="000000"/>
        </w:rPr>
        <w:t>әкімінің аппараты" мемлекеттік мекемесін</w:t>
      </w:r>
      <w:r>
        <w:br/>
      </w:r>
      <w:r>
        <w:rPr>
          <w:rFonts w:ascii="Times New Roman"/>
          <w:b/>
          <w:i w:val="false"/>
          <w:color w:val="000000"/>
        </w:rPr>
        <w:t>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Ямышев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Ямышев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"Лебяжі ауданының Ямышев ауылдық округі</w:t>
      </w:r>
      <w:r>
        <w:br/>
      </w:r>
      <w:r>
        <w:rPr>
          <w:rFonts w:ascii="Times New Roman"/>
          <w:b/>
          <w:i w:val="false"/>
          <w:color w:val="000000"/>
        </w:rPr>
        <w:t>әкімінің аппараты" мемлекеттік мекемесінің</w:t>
      </w:r>
      <w:r>
        <w:br/>
      </w:r>
      <w:r>
        <w:rPr>
          <w:rFonts w:ascii="Times New Roman"/>
          <w:b/>
          <w:i w:val="false"/>
          <w:color w:val="000000"/>
        </w:rPr>
        <w:t>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"Лебяжі ауданының Ямышев ауылдық округі әкімінің аппараты" мемлекеттік мекемесінің қарамағында мынадай ұйымдар бар:</w:t>
      </w:r>
    </w:p>
    <w:bookmarkEnd w:id="44"/>
    <w:p>
      <w:pPr>
        <w:spacing w:after="0"/>
        <w:ind w:left="0"/>
        <w:jc w:val="both"/>
      </w:pPr>
      <w:r>
        <w:rPr>
          <w:rFonts w:ascii="Times New Roman"/>
          <w:b w:val="false"/>
          <w:i w:val="false"/>
          <w:color w:val="000000"/>
          <w:sz w:val="28"/>
        </w:rPr>
        <w:t>
      1) "Лебяжі ауданы әкімдігінің, Лебяжі ауданының Ямышев ауылдық округі әкімі аппаратының "Болашақ" балабақшасы" мемлекеттік қазыналық коммуналдық кәсіпорыны;</w:t>
      </w:r>
    </w:p>
    <w:p>
      <w:pPr>
        <w:spacing w:after="0"/>
        <w:ind w:left="0"/>
        <w:jc w:val="both"/>
      </w:pPr>
      <w:r>
        <w:rPr>
          <w:rFonts w:ascii="Times New Roman"/>
          <w:b w:val="false"/>
          <w:i w:val="false"/>
          <w:color w:val="000000"/>
          <w:sz w:val="28"/>
        </w:rPr>
        <w:t>
      2) Лебяжі ауданы әкімдігінің, Лебяжі ауданының Ямышев ауылдық округі әкімі аппаратының, Тілектес ауылының "Еркетай" балабақшасы" мемлекеттiк қазыналық коммуналдық кәсiпорыны.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