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b81f" w14:textId="30fb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XXV сессиясы) 2013 жылғы 27 желтоқсандағы "2014 - 2016 жылдарға арналған Лебяжі ауданының бюджеті туралы" № 7/25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2014 жылғы 30 шілдедегі № 3/34 шешімі. Павлодар облысының Әділет департаментінде 2014 жылғы 18 тамызда № 3936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106–бабының 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109–бабының 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өзін–өзі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(V сайланған XXV сессиясы) 2013 жылғы 27 желтоқсандағы "2014 - 2016 жылдарға арналған Лебяжі ауданының бюджеті туралы" № 7/25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3654 тіркелген, 2014 жылғы 18 қаңтардағы аудандық "Аққу үні" - "Вести Акку" газетінің № 2 басылымында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"2149843" сандары "2156993"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"1875" сандары "5134" сандарымен ауыстырылсын, соның ішінде: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 – 454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"1857341" сандары "1860778"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"2180288" сандары "2187438"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мәслихаттың экономика және бюджеттік саясат, заңдылық пен адам құқығын қорғау мәселелері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ХXXIV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3/34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ХXV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7/25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713"/>
        <w:gridCol w:w="7962"/>
        <w:gridCol w:w="22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19"/>
        <w:gridCol w:w="655"/>
        <w:gridCol w:w="869"/>
        <w:gridCol w:w="7097"/>
        <w:gridCol w:w="2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2187438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256174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1332712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1096564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1092698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1079710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(қорғанышыларға) ай сайынғы ақшалай қаражат төлемі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-68477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