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fba5" w14:textId="605f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Лебяжі ауылдық округінің Аққу ауылы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2014 жылғы 30 шілдедегі № 2/34 шешімі. Павлодар облысының Әділет департаментінде 2014 жылғы 20 тамызда № 3942 болып тіркелді. Күші жойылды - Павлодар облысы Аққулы аудандық мәслихатының 2020 жылғы 20 қазандағы № 279/57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Аққулы аудандық мәслихатының 20.10.2020 № 279/57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"Бөлек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Лебяжі ауданы Лебяжі ауылдық округінің Аққу ауылы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Лебяжі ауданы Лебяжі ауылдық округінің Аққу ауылының тұрғындары өкілдерінің сандық құрамы тұрғындарының жалпы санынан 1 (бір)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 аудандық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Әлтаев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ХXXIV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2/34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Лебяжі ауданы Лебяжі ауылдық округінің Аққу ауылы аумағында</w:t>
      </w:r>
      <w:r>
        <w:br/>
      </w:r>
      <w:r>
        <w:rPr>
          <w:rFonts w:ascii="Times New Roman"/>
          <w:b/>
          <w:i w:val="false"/>
          <w:color w:val="000000"/>
        </w:rPr>
        <w:t>бөлек 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Лебяжі ауданы Лебяжі ауылдық округінің Аққу ауылы аумағында бөлек жергілікті қоғамдастық жиындарын өткізу Қағидалары (бұдан әрі -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"Бөлек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Лебяжі ауданы Лебяжі ауылдық округінің Аққу ауылы аумағындағы ауыл тұрғындарының бөлек жерглікті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Лебяжі ауданы Лебяжі ауылдық округінің Аққу ауылы аумағындағы тұрғындардың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Лебяжі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Лебяжі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Лебяжі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Лебяжі ауданы Лебяжі ауылдық округінің Аққу ауылының қатысып отырған және оған қатысу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Лебяжі ауданы Лебяжі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Лебяжі ауданы Лебяжі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Лебяжі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Лебяжі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