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cafbf" w14:textId="08caf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Лебяжі аудандық мәслихаттың 2014 жылғы 05 наурыздағы "Әлеуметтік көмек көрсетудің, оның мөлшерлерін белгілеудің және Лебяжі ауданындағы мұқтаж азаматтардың жекелеген санаттарының тізбесін айқындаудың Қағидаларын бекіту туралы" № 1/27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мәслихатының 2014 жылғы 24 қыркүйектегі № 1/36 шешімі. Павлодар облысының Әділет департаментінде 2014 жылғы 30 қыркүйекте № 4036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Үкiметiнiң 2013 жылғы 21 мамырдағы "Әлеуметтік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үлгілік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504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Лебяжі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Лебяжі аудандық мәслихаттың 2014 жылғы 05 наурыздағы "Әлеуметтік көмек көрсетудің, оның мөлшерлерін белгілеудің және Лебяжі ауданындағы мұқтаж азаматтардың жекелеген санаттарының тізбесін айқындаудың Қағидаларын бекіту туралы" № 1/27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3736 тіркелген, 2014 жылғы 29 наурыздағы ауданның "Аққу үні" газетінің № 12, 2014 жылғы 29 наурыздағы ауданның "Вести Акку" газетінің № 12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6–тармағының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тармақшасындағы "Халықаралық мүгедектер күні." деген сөздері "Қазақстан Республикасының Мүгедектер күні." деген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9–тармағының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тармақшасындағы алтыншы абзацындағы "Халықаралық мүгедектер күніне орай:" деген сөздері "Қазақстан Республикасының Мүгедектер күніне орай:" деген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аудандық мәслихаттың әлеуметтік сала және мәдени даму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