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ef8d" w14:textId="f87e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Қызыләскер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4/36 шешімі. Павлодар облысының Әділет департаментінде 2014 жылғы 03 қазанда № 4043 болып тіркелді. Күші жойылды - Павлодар облысы Аққулы аудандық мәслихатының 2020 жылғы 7 тамыздағы № 275/56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07.08.2020 № 275/56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Қызыләскер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Қызыләскер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Қызыләскер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Қызыләскер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Қызыләскер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Қызыләскер ауылдық округі аумағында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Қызыләскер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Қызыләскер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Қызыләскер ауылдық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Қызыләскер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Қызыләскер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Қызыләскер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