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7437" w14:textId="93f7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XXV сессиясы) 2013 жылғы 27 желтоқсандағы "2014 - 2016 жылдарға арналған Лебяжі ауданының бюджеті туралы" № 7/25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03 қарашадағы № 1/38 шешімі. Павлодар облысының Әділет департаментінде 2014 жылғы 14 қарашада № 4154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аудандық мәслихаттың (V сайланған XXV сессиясы) 2013 жылғы 27 желтоқсандағы "2014 - 2016 жылдарға арналған Лебяжі ауданының бюджеті туралы" № 7/25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3654 тіркелген, 2014 жылғы 18 қаңтардағы ауданның "Аққу үні" газетінің № 2, 2014 жылғы 18 қаңтардағы ауданның "Вести Акку" газетінің № 2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2014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ХXXVIІІ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ХXV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