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4aef" w14:textId="6604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мәслихаттың 2014 жылғы 28 сәуірдегі "Алушылардың жекелеген санаттары үшін атаулы күндер мен мереке күндеріне әлеуметтік көмектің мөлшерлерін белгілеу туралы" № 1/31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03 қарашадағы № 3/38 шешімі. Павлодар облысының Әділет департаментінде 2014 жылғы 21 қарашада № 4172 болып тіркелді. Күші жойылды - Павлодар облысы Аққулы аудандық мәслихатының 2019 жылғы 19 шілдедегі № 212/43 (алғашқы ресми жарияланған күнінен кейін он күнтізбелік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19.07.2019 № 212/43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мәслихаттың 2014 жылғы 28 сәуірдегі "Алушылардың жекелеген санаттары үшін атаулы күндер мен мереке күндеріне әлеуметтік көмектің мөлшерлерін белгілеу туралы" № 1/31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3781 тіркелген, 2014 жылғы 06 мамырдағы "Аққу үні"-"Вести Акку" № 18 газетінде жарияланған)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жетінші абзацындағы "Халықаралық мүгедектер күніне орай" сөздері "Қазақстан Республикасының Мүгедектер күніне орай" сөздерімен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және мәдени даму мәселелері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"07"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