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45fa" w14:textId="6fd4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Лебяжі ауданында әлеуметтік қорғау бойынша қосымша шаралар мен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2014 жылғы 04 желтоқсандағы № 370/12 қаулысы. Павлодар облысының Әділет департаментінде 2014 жылғы 23 желтоқсанда № 4222 болып тіркелді. Күші жойылды - қолданылу мерзімінің өтуіне байланысты (Павлодар облысы Лебяжі ауданы әкімі аппарат басшысының 2016 жылғы 06 қаңтардағы N 31/1-36/4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Лебяжі ауданы әкімі аппарат басшысының 06.01.2016 N 31/1-36/4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14)-тармақшасына, 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Лебяжі ауданының аумағында тұратын халықтың нысаналы топтарына жататын тұлғалардың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халықтың нысаналы топтарындағы жұмыссыз азаматтарды әлеуметтік қорғау бойынша қосымша шаралар мен тұлғалардың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"Лебяжі аудандық жұмыспен қамту және әлеуметтік бағдарламалар бөлімі" мемлекеттік мекемесі халықтың нысаналы топтарына жататын жұмыссыз азаматтарды әлеуметтік қорғау бойынша қосымша шараларды іске асыруды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Лебяжі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тұратын, халықтың нысаналы топтарына</w:t>
      </w:r>
      <w:r>
        <w:br/>
      </w:r>
      <w:r>
        <w:rPr>
          <w:rFonts w:ascii="Times New Roman"/>
          <w:b/>
          <w:i w:val="false"/>
          <w:color w:val="000000"/>
        </w:rPr>
        <w:t>жататын тұлғалардың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2015 жылға арналған Лебяжі ауданының аумағында тұратын, халықтың нысаналы топтарына жататын тұлғалардың қосымша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жылға арналған Лебяжі ауданының аумағында тұратын, халықтың нысаналы топтарына жататын адамдардың қосымша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дәрігерлік-кеңес комиссиясының анықтамасы бойынша еңбекке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жұмыс өтілі жоқ, 21 ден 29 жасқа дейінгі жастағы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ұзақ уақыт (бір жылдан аса)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бірде бір мүшесі жұмыс істемейтін отбасынан шыққан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халықтың нысаналы топтарындағы жұмыссыз азаматтарды</w:t>
      </w:r>
      <w:r>
        <w:br/>
      </w:r>
      <w:r>
        <w:rPr>
          <w:rFonts w:ascii="Times New Roman"/>
          <w:b/>
          <w:i w:val="false"/>
          <w:color w:val="000000"/>
        </w:rPr>
        <w:t>әлеуметтік қорғау бойынша қосымша шаралар мен тұлғалардың қосымша 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2015 жылға арналған халықтың нысаналы топтарындағы жұмыссыз азаматтарды әлеуметтік қорғау бойынша қосымша шаралар: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зейнеткерлік алдындағы жасқа келген (жасы бойынша зейнеткерлікке шығуға екі жыл қалған) тұлғаларға қоғамдық жұмыстарға қатысу мерзімі олардың зейнеткерлік жасына келуіне дейін ұзартылсын;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зейнеткерлік жасқа келген тұлғалардан (жасы бойынша зейнеткерлікке шығуға екі жыл қалған) басқа, дәрігерлік-кеңес комиссиясының анықтамалары бойынша еңбекке шектеуі бар тұлғаларға, мүгедектерге қоғамдық жұмыстарға қатысу мерзімі бір жылға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