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0813" w14:textId="0f60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ауылдық округі Аққу ауылының Амангельді көшесінде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Лебяжі ауылдық округі әкімінің 2014 жылғы 19 қарашадағы № 2 шешімі. Павлодар облысының Әділет департаментінде 2014 жылғы 27 қарашада № 4201 болып тіркелді. Күші жойылды - Павлодар облысы Лебяжі ауданы Лебяжі ауылдық округі әкімінің 2015 жылғы 2 наурыздағы N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ауданы Лебяжі ауылдық округі әкімінің 02.03.2015 N 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мемлекеттік ветеринариялық бас инспекторының ұсынысы негізінде, Лебяжі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Жануарлардың құтыру ауруының анықталуына байланысты Лебяжі ауылдық округінің Аққу ауылындағы Амангелді көшесінде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Балтабаев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Лебяжі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«19» қараша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