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d713" w14:textId="c56d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XXVII сессиясы) 2013 жылғы 24 желтоқсандағы "2014 - 2016 жылдарға арналған Май аудандық бюджет туралы" N 1/27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04 ақпандағы N 1/29 шешімі. Павлодар облысының Әділет департаментінде 2014 жылғы 12 ақпанда N 3689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2014 жылғы 10 қаңтардағы N 233/28 " Облыстық мәслихаттың (V сайланған ХХVІ (кезектен тыс) сессиясы) 2013 жылғы 13 желтоқсандағы "2014-2016 жылдарға арналған облыстық бюджет туралы" N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 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(V сайланған ХХVII сессиясы) 2013 жылғы 24 желтоқсандағы "2014-2016 жылдарға арналған Май аудандық бюджет туралы" (Нормативтік құқықтық актілердің мемлекеттік тіркеу тізілімінде 2014 жылғы 10 қаңтарда N 3663 тіркелген, аудандық "Шамшырақ" газетінің 2014 жылғы 18 қаңтардағы N 2 жарияланған) N 1/27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"1636633" деген сандар "1769580"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"1263404" деген сандар "1396351"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"1636633" деген сандар "1779932"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"-4613" деген сандар "89839"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94452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– -100191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– 100191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Ш. Қожаханова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Ғ.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XXІX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акпандағы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1/29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XXVІІ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1/27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396"/>
        <w:gridCol w:w="8652"/>
        <w:gridCol w:w="2312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1769580</w:t>
            </w:r>
          </w:p>
        </w:tc>
      </w:tr>
      <w:tr>
        <w:trPr>
          <w:trHeight w:val="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364599</w:t>
            </w:r>
          </w:p>
        </w:tc>
      </w:tr>
      <w:tr>
        <w:trPr>
          <w:trHeight w:val="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90790</w:t>
            </w:r>
          </w:p>
        </w:tc>
      </w:tr>
      <w:tr>
        <w:trPr>
          <w:trHeight w:val="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90790</w:t>
            </w:r>
          </w:p>
        </w:tc>
      </w:tr>
      <w:tr>
        <w:trPr>
          <w:trHeight w:val="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</w:t>
            </w:r>
          </w:p>
        </w:tc>
      </w:tr>
      <w:tr>
        <w:trPr>
          <w:trHeight w:val="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178612</w:t>
            </w:r>
          </w:p>
        </w:tc>
      </w:tr>
      <w:tr>
        <w:trPr>
          <w:trHeight w:val="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1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1396351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1396351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62"/>
        <w:gridCol w:w="542"/>
        <w:gridCol w:w="542"/>
        <w:gridCol w:w="7932"/>
        <w:gridCol w:w="22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Фунционалдық топ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1779932</w:t>
            </w:r>
          </w:p>
        </w:tc>
      </w:tr>
      <w:tr>
        <w:trPr>
          <w:trHeight w:val="1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63233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145657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145357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1007468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104452</w:t>
            </w:r>
          </w:p>
        </w:tc>
      </w:tr>
      <w:tr>
        <w:trPr>
          <w:trHeight w:val="1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82709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850984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841484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791981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107789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1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84575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9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НЕСИЕЛЕУ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89839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9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-100191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XXІX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1/29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XXVІІ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1/27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ауданның селолық</w:t>
      </w:r>
      <w:r>
        <w:br/>
      </w:r>
      <w:r>
        <w:rPr>
          <w:rFonts w:ascii="Times New Roman"/>
          <w:b/>
          <w:i w:val="false"/>
          <w:color w:val="000000"/>
        </w:rPr>
        <w:t>
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373"/>
        <w:gridCol w:w="538"/>
        <w:gridCol w:w="538"/>
        <w:gridCol w:w="100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селосы әкімінің аппараты
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Қаратерек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Майтүбек селосы әкімінің аппараты
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Малайсары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Кентүбек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Коктүбек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Баскөл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Ақшиман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