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a7d1" w14:textId="953a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бюджетінен қаржыландырылатын жергілікті атқарушы органдардың мемлекеттік қызметшілерінің қызмет этикасы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2014 жылғы 06 ақпандағы N 37/1 қаулысы. Павлодар облысының Әділет департаментінде 2014 жылғы 06 наурызда N 3726 болып тіркелді. Күші жойылды - Павлодар облысы Май аудандық әкімдігінің 2016 жылғы 11 қаңтардағы № 3/1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әкімдігінің 11.01.2016 № 3/1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2013 жылғы 01 қазандағы "Қазақстан Республикасы Президентінің 2005 жылғы 03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Май ауданы бюджетінен қаржыландырылатын жергілікті атқарушы органдардың мемлекеттік қызметшілерінің қызмет этикасы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бюджетінен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жергілікті атқарушы органдардың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қызметшілерінің қызмет этикасы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ауданы бюджетінен қаржыландырылатын жергілікті атқарушы органдардың мемлекеттік қызметшілері қызмет этикасының осы қағидалары (бұдан әрi – Кағидалар)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Май ауданы бюджеттінен қаржыландырылатын жергілікті атқарушы органдардың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Май ауданы бюджетінен қаржыландырылатын жергілікті атқарушы органдардың басшылары мемлекеттiк қызметшiлердің Қағидалармен таныстырылуын, Қағидалар нормаларының сақталуын, Қағидалар мәтінінің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заңдарына, Қазақстан Республикасы Президентінің актілеріне, өзге де нормативтік құқықтық актілерге, мораль мен ар - ұяттың жалпы қабылданған қағидаттарына сәйкес жауапкершілікпен және адал атқаруға, Қазақстан Республикасы мемлекеттік қызметшілерінің ар-намыс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өзінің, сондай - 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орынсыз мінез–құлық көрсетуге жол бермеу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Қарамағында мемлекеттік қызметшілері бар,</w:t>
      </w:r>
      <w:r>
        <w:br/>
      </w:r>
      <w:r>
        <w:rPr>
          <w:rFonts w:ascii="Times New Roman"/>
          <w:b/>
          <w:i w:val="false"/>
          <w:color w:val="000000"/>
        </w:rPr>
        <w:t>асшының мінез-құлық қағидаттары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