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9718" w14:textId="c929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N 1/27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27 наурыздағы N 1/32 шешімі. Павлодар облысының Әділет департаментінде 2014 жылғы 10 сәуірде N 3752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2014 жылғы 17 қаңтардағы "Қазақстан Республикасының кейбір заңнамалық актілеріне агроөнеркәсіптік кешен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ХХVII сессиясы) 2013 жылғы 24 желтоқсандағы "2014 - 2016 жылдарға арналған Май аудандық бюджет туралы" (Нормативтік құқықтық актілердің мемлекеттік тіркеу тізілімінде 2014 жылғы 10 қаңтарда N 3663 тіркелген, 2014 жылғы 18 қаңтардағы аудандық "Шамшырақ" газетінің N 2 жарияланған) N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Нұров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Арынов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