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4e0c" w14:textId="ca9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30 сәуірдегі № 1/34 шешімі. Павлодар облысының Әділет департаментінде 2014 жылғы 12 мамырда № 3797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14 сәуірдегі № 260/30 "Павлодар облыстық мәслихаттың (V сайланған XXVІ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ХХVII сессиясы) 2013 жылғы 24 желтоқсандағы "2014 - 2016 жылдарға арналған Май аудандық бюджет туралы" (Нормативтік құқықтық актілердің мемлекеттік тіркеу тізілімінде 2014 жылғы 10 қаңтарда № 3663 тіркелген, аудандық "Шамшырақ" газетінің 2014 жылғы 18 қаңтардағы № 2 жарияланған) № 1/27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"1769580" деген сандар "1874099"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"1396351" деген сандар "1500870"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"1779932" деген сандар "1895362"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"-100191" деген сандар "-111102"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"100191" деген сандар "111102"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Байғалиев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XXXІV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XXVІІ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1"/>
        <w:gridCol w:w="300"/>
        <w:gridCol w:w="8968"/>
        <w:gridCol w:w="228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1874099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364599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16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197586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</w:t>
            </w:r>
          </w:p>
        </w:tc>
      </w:tr>
      <w:tr>
        <w:trPr>
          <w:trHeight w:val="1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43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1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2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7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18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1500870</w:t>
            </w:r>
          </w:p>
        </w:tc>
      </w:tr>
      <w:tr>
        <w:trPr>
          <w:trHeight w:val="5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27"/>
        <w:gridCol w:w="544"/>
        <w:gridCol w:w="544"/>
        <w:gridCol w:w="8046"/>
        <w:gridCol w:w="2199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1895362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1071477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890298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880566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160979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111102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