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c9f0" w14:textId="adec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06 тамыздағы № 1/39 шешімі. Павлодар облысының Әділет департаментінде 2014 жылғы 18 тамызда № 3935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2014 жылғы 11 шілдедегі № 279/32 "Павлодар облыстық мәслихаттың (V сайланған XXVІ (кезектен тыс) сессиясы) 2013 жылғы 13 желтоқсандағы "2014 - 2016 жылдарға арналған облыстық бюджет туралы" №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№ 3663 тіркелген, аудандық "Шамшырақ" газетінің 2013 жылғы 18 қаңтардағы № 2 жарияланған) №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"1874099" деген сандар "1914197"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"8630" деген сандар "8634"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"1500870" деген сандар "1540964"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"1895362" деген сандар "1935460"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 Жетыбаева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cайланған XXVII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12"/>
        <w:gridCol w:w="690"/>
        <w:gridCol w:w="7929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613"/>
        <w:gridCol w:w="634"/>
        <w:gridCol w:w="741"/>
        <w:gridCol w:w="7246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cайланған XXVII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90"/>
        <w:gridCol w:w="860"/>
        <w:gridCol w:w="796"/>
        <w:gridCol w:w="9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ауылы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Майтүбек ауылы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Малайсары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Көктүбек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Баскөл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Ақшиман селолық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