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666c" w14:textId="2566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Саты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8/40 шешімі. Павлодар облысының Әділет департаментінде 2014 жылғы 17 қазанда № 4117 болып тіркелді. Күші жойылды - Павлодар облысы Май аудандық мәслихатының 2022 жылғы 14 қазандағы № 13/19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13/19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Саты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Саты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индустриалды-инновациялық даму және экология жөніндегі тұрақты комиссиясына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 № 8/40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Саты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Саты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Саты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Саты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Саты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Саты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Саты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Саты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Саты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Саты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