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38a" w14:textId="9b26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ұйымдарының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14/40 шешімі. Павлодар облысының Әділет департаментінде 2014 жылғы 17 қазанда № 4118 болып тіркелді. Күші жойылды - Павлодар облысы Май аудандық мәслихатының 2020 жылғы 23 маусымдағы № 1/60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23.06.2020 № 1/60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шiлдедегi "Агроөнеркәсiптiк кешендi және ауылдық аумақтарды дамытуды мемлекеттiк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ауданының ауылдық елдi мекендерінде тұратын және жұмыс істейтін мемлекеттік әлеуметтiк қамсыздандыру, бiлiм беру, мәдениет, спорт және ветеринария ұйымдарының мамандарына отын сатып алу үшін жыл сайын бір жолғы әлеуметтік көмек 5 (бес) айлық есептік көрсеткіш мөлшерінде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