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5bf1" w14:textId="4e55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Баскөл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12/40 шешімі. Павлодар облысының Әділет департаментінде 2014 жылғы 17 қазанда № 4121 болып тіркелді. Күші жойылды - Павлодар облысы Май аудандық мәслихатының 2022 жылғы 14 қазандағы № 5/19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Баскөл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Баскөл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төрайымы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Жетыбаева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Аудандық мәслихатының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Ғ. Арынов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Баскөл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Баскөл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Баскөл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Баскөл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Баскөл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Баскөл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Баскөл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Баскөл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Баскөл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Баскөл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