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e755" w14:textId="f03e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Май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2014 жылғы 29 қыркүйектегі № 4/40 шешімі. Павлодар облысының Әділет департаментінде 2014 жылғы 17 қазанда № 4122 болып тіркелді. Күші жойылды - Павлодар облысы Май аудандық мәслихатының 2022 жылғы 14 қазандағы № 10/19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Май аудандық мәслихатының 14.10.2022 </w:t>
      </w:r>
      <w:r>
        <w:rPr>
          <w:rFonts w:ascii="Times New Roman"/>
          <w:b w:val="false"/>
          <w:i w:val="false"/>
          <w:color w:val="ff0000"/>
          <w:sz w:val="28"/>
        </w:rPr>
        <w:t>№ 10/19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Май ауданы Май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Май ауданы Май ауылдық округі ауылдарының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индустриалды-инновациялық даму және экология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аудандық мәслихатының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ХL (кезекті)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сессиясы)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қыркүйектегі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4/40 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 ауданы Май ауылдық округінің аумағында бөлек жергілікті</w:t>
      </w:r>
      <w:r>
        <w:br/>
      </w:r>
      <w:r>
        <w:rPr>
          <w:rFonts w:ascii="Times New Roman"/>
          <w:b/>
          <w:i w:val="false"/>
          <w:color w:val="000000"/>
        </w:rPr>
        <w:t>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Май ауданы Май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Май ауданы Май ауылдық округінің аумағындағы ауылдар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Май ауданы Май ауылдық округі аумағында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Май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Ауылдар шегінде бөлек жиынды өткізуді Май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Май ауданы Май ауылдық округінің тиісті ауылдардың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Май ауданы Май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ауданы Май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ауылдар тұрғындары өкілдерінің кандидатураларын Май ауданының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ауылдар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Май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