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c9a7" w14:textId="826c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Малайсары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29 қыркүйектегі № 9/40 шешімі. Павлодар облысының Әділет департаментінде 2014 жылғы 17 қазанда № 4123 болып тіркелді. Күші жойылды - Павлодар облысы Май аудандық мәслихатының 2022 жылғы 14 қазандағы № 12/19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12/19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Май ауданы Малайсары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Май ауданы Малайсары ауылдық округі ауылдарының тұрғындары өкілдерінің сандық құрамы тұрғындарының жалпы санынан 3 (үш)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индустриалды-инновациялық даму және экология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Жетыбаева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XL (кезекті)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сессиясы)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9/40 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Малайсары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Май ауданы Малайсары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Май ауданы Малайсары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Май ауданы Малайсары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Малайсары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Малайсары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Май ауданы Малайсары ауылдық округінің тиісті ауылдардың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Май ауданы Малайсары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Малайсары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Май ауданының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Малайсары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