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d042" w14:textId="cefd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2014 жылғы 22 желтоқсандағы № 4/43 шешімі. Павлодар облысының Әділет департаментінде 2015 жылғы 15 қаңтарда № 4272 болып тіркелді. Күші жойылды - Павлодар облысы Май аудандық мәслихатының 2017 жылғы 27 қыркүйектегі № 5/20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27.09.2017 № 5/20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Май аудандық мәслихатының (V сайланған ХІV сессиясы) 2013 жылғы 28 наурыздағы "Май аудандық мәслихатының аппараты" мемлекеттік мекемесінің Қағидасын бекіту туралы" № 5/14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Ботабай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4/43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аудандық мәслихатының аппараты"</w:t>
      </w:r>
      <w:r>
        <w:br/>
      </w:r>
      <w:r>
        <w:rPr>
          <w:rFonts w:ascii="Times New Roman"/>
          <w:b/>
          <w:i w:val="false"/>
          <w:color w:val="000000"/>
        </w:rPr>
        <w:t>мемлекеттік мекемесі туралы 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"Май аудандық мәслихатының аппараты" мемлекеттік мекемесі Май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xml:space="preserve">
      2. "Май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1" w:id="8"/>
    <w:p>
      <w:pPr>
        <w:spacing w:after="0"/>
        <w:ind w:left="0"/>
        <w:jc w:val="both"/>
      </w:pPr>
      <w:r>
        <w:rPr>
          <w:rFonts w:ascii="Times New Roman"/>
          <w:b w:val="false"/>
          <w:i w:val="false"/>
          <w:color w:val="000000"/>
          <w:sz w:val="28"/>
        </w:rPr>
        <w:t>
      3. "Май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8"/>
    <w:bookmarkStart w:name="z12" w:id="9"/>
    <w:p>
      <w:pPr>
        <w:spacing w:after="0"/>
        <w:ind w:left="0"/>
        <w:jc w:val="both"/>
      </w:pPr>
      <w:r>
        <w:rPr>
          <w:rFonts w:ascii="Times New Roman"/>
          <w:b w:val="false"/>
          <w:i w:val="false"/>
          <w:color w:val="000000"/>
          <w:sz w:val="28"/>
        </w:rPr>
        <w:t>
      4. "Май аудандық мәслихатының аппараты" мемлекеттік мекемесі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"Май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құқысы бар.</w:t>
      </w:r>
    </w:p>
    <w:bookmarkEnd w:id="10"/>
    <w:bookmarkStart w:name="z14" w:id="11"/>
    <w:p>
      <w:pPr>
        <w:spacing w:after="0"/>
        <w:ind w:left="0"/>
        <w:jc w:val="both"/>
      </w:pPr>
      <w:r>
        <w:rPr>
          <w:rFonts w:ascii="Times New Roman"/>
          <w:b w:val="false"/>
          <w:i w:val="false"/>
          <w:color w:val="000000"/>
          <w:sz w:val="28"/>
        </w:rPr>
        <w:t>
      6. "Май аудандық мәслихатының аппараты" мемлекеттік мекемесі өз құзыретінің мәселелері бойынша заңнамада белгіленген тәртіппен Май аудандық мәслихат хатшысының өкімдерімен және Қазақстан Республикасының заңнамасында қарастырылған басқа да актілермен рәсімделген шешімдер қабылдайды.</w:t>
      </w:r>
    </w:p>
    <w:bookmarkEnd w:id="11"/>
    <w:bookmarkStart w:name="z15" w:id="12"/>
    <w:p>
      <w:pPr>
        <w:spacing w:after="0"/>
        <w:ind w:left="0"/>
        <w:jc w:val="both"/>
      </w:pPr>
      <w:r>
        <w:rPr>
          <w:rFonts w:ascii="Times New Roman"/>
          <w:b w:val="false"/>
          <w:i w:val="false"/>
          <w:color w:val="000000"/>
          <w:sz w:val="28"/>
        </w:rPr>
        <w:t>
      7. "Май аудандық мәслихатының аппараты" мемлекеттік мекемесінің құрылымы және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8. Заңды тұлғаның орналасқан жері: Қазақстан Республикасы, Павлодар облысы, 140800, Май ауданы, Көктөбе ауылы, Абылайхан көшесі, 32.</w:t>
      </w:r>
    </w:p>
    <w:bookmarkEnd w:id="13"/>
    <w:p>
      <w:pPr>
        <w:spacing w:after="0"/>
        <w:ind w:left="0"/>
        <w:jc w:val="both"/>
      </w:pPr>
      <w:r>
        <w:rPr>
          <w:rFonts w:ascii="Times New Roman"/>
          <w:b w:val="false"/>
          <w:i w:val="false"/>
          <w:color w:val="000000"/>
          <w:sz w:val="28"/>
        </w:rPr>
        <w:t>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7" w:id="14"/>
    <w:p>
      <w:pPr>
        <w:spacing w:after="0"/>
        <w:ind w:left="0"/>
        <w:jc w:val="both"/>
      </w:pPr>
      <w:r>
        <w:rPr>
          <w:rFonts w:ascii="Times New Roman"/>
          <w:b w:val="false"/>
          <w:i w:val="false"/>
          <w:color w:val="000000"/>
          <w:sz w:val="28"/>
        </w:rPr>
        <w:t>
      9. Мемлекеттік органның толық атауы – "Май аудандық мәслихатының аппараты" мемлекеттік мекемесі, государственное учреждение "Аппарат маслихата Майского района".</w:t>
      </w:r>
    </w:p>
    <w:bookmarkEnd w:id="14"/>
    <w:bookmarkStart w:name="z18" w:id="15"/>
    <w:p>
      <w:pPr>
        <w:spacing w:after="0"/>
        <w:ind w:left="0"/>
        <w:jc w:val="both"/>
      </w:pPr>
      <w:r>
        <w:rPr>
          <w:rFonts w:ascii="Times New Roman"/>
          <w:b w:val="false"/>
          <w:i w:val="false"/>
          <w:color w:val="000000"/>
          <w:sz w:val="28"/>
        </w:rPr>
        <w:t>
      10. Мемлекет Май аудандық әкімдігі тұлғасында "Май аудандық мәслихатының аппараты" мемлекеттік мекемесінің құрылтайшысы болып табылады.</w:t>
      </w:r>
    </w:p>
    <w:bookmarkEnd w:id="15"/>
    <w:bookmarkStart w:name="z19" w:id="16"/>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"Май аудандық мәслихатының аппараты" мемлекеттік мекемесінің құрылтай құжаты болып табылады.</w:t>
      </w:r>
    </w:p>
    <w:bookmarkEnd w:id="16"/>
    <w:bookmarkStart w:name="z20" w:id="17"/>
    <w:p>
      <w:pPr>
        <w:spacing w:after="0"/>
        <w:ind w:left="0"/>
        <w:jc w:val="both"/>
      </w:pPr>
      <w:r>
        <w:rPr>
          <w:rFonts w:ascii="Times New Roman"/>
          <w:b w:val="false"/>
          <w:i w:val="false"/>
          <w:color w:val="000000"/>
          <w:sz w:val="28"/>
        </w:rPr>
        <w:t>
      12. "Май аудандық мәслихатының аппараты" мемлекеттік мекемесі қызметін қаржыландыру жергілікті бюджет есебінен жүзеге асырылады.</w:t>
      </w:r>
    </w:p>
    <w:bookmarkEnd w:id="17"/>
    <w:bookmarkStart w:name="z21" w:id="18"/>
    <w:p>
      <w:pPr>
        <w:spacing w:after="0"/>
        <w:ind w:left="0"/>
        <w:jc w:val="both"/>
      </w:pPr>
      <w:r>
        <w:rPr>
          <w:rFonts w:ascii="Times New Roman"/>
          <w:b w:val="false"/>
          <w:i w:val="false"/>
          <w:color w:val="000000"/>
          <w:sz w:val="28"/>
        </w:rPr>
        <w:t>
      13. "Май аудандық мәслихатының аппараты" мемлекеттік мекемесіне кәсіпкерлік субъектілерімен "Май аудандық мәслихатының аппараты" мемлекеттік мекемесінің функциялары болып табылатын міндеттерді орындау тұрғысында шарттық қатынастарға істеуге тыйым салынады.</w:t>
      </w:r>
    </w:p>
    <w:bookmarkEnd w:id="18"/>
    <w:bookmarkStart w:name="z22" w:id="19"/>
    <w:p>
      <w:pPr>
        <w:spacing w:after="0"/>
        <w:ind w:left="0"/>
        <w:jc w:val="left"/>
      </w:pPr>
      <w:r>
        <w:rPr>
          <w:rFonts w:ascii="Times New Roman"/>
          <w:b/>
          <w:i w:val="false"/>
          <w:color w:val="000000"/>
        </w:rPr>
        <w:t xml:space="preserve"> 2. "Май аудандық мәслихатының аппараты"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19"/>
    <w:bookmarkStart w:name="z23" w:id="20"/>
    <w:p>
      <w:pPr>
        <w:spacing w:after="0"/>
        <w:ind w:left="0"/>
        <w:jc w:val="both"/>
      </w:pPr>
      <w:r>
        <w:rPr>
          <w:rFonts w:ascii="Times New Roman"/>
          <w:b w:val="false"/>
          <w:i w:val="false"/>
          <w:color w:val="000000"/>
          <w:sz w:val="28"/>
        </w:rPr>
        <w:t>
      14. "Май аудандық мәслихатының аппараты" мемлекеттік мекемесінің миссиясы:</w:t>
      </w:r>
    </w:p>
    <w:bookmarkEnd w:id="20"/>
    <w:p>
      <w:pPr>
        <w:spacing w:after="0"/>
        <w:ind w:left="0"/>
        <w:jc w:val="both"/>
      </w:pPr>
      <w:r>
        <w:rPr>
          <w:rFonts w:ascii="Times New Roman"/>
          <w:b w:val="false"/>
          <w:i w:val="false"/>
          <w:color w:val="000000"/>
          <w:sz w:val="28"/>
        </w:rPr>
        <w:t>
      Мәслихат аппараты депутаттарға өздерінің өкілеттігін жүзеге асыруға көмек көрсетеді.</w:t>
      </w:r>
    </w:p>
    <w:bookmarkStart w:name="z24" w:id="21"/>
    <w:p>
      <w:pPr>
        <w:spacing w:after="0"/>
        <w:ind w:left="0"/>
        <w:jc w:val="both"/>
      </w:pPr>
      <w:r>
        <w:rPr>
          <w:rFonts w:ascii="Times New Roman"/>
          <w:b w:val="false"/>
          <w:i w:val="false"/>
          <w:color w:val="000000"/>
          <w:sz w:val="28"/>
        </w:rPr>
        <w:t>
      15. "Май аудандық мәслихатының аппараты" мемлекеттік мекемесінің мақсаты депутаттарға өздерінің өкілеттігін жүзеге асыру қызметін қамтамасыз ету болып табылады.</w:t>
      </w:r>
    </w:p>
    <w:bookmarkEnd w:id="21"/>
    <w:bookmarkStart w:name="z25" w:id="22"/>
    <w:p>
      <w:pPr>
        <w:spacing w:after="0"/>
        <w:ind w:left="0"/>
        <w:jc w:val="both"/>
      </w:pPr>
      <w:r>
        <w:rPr>
          <w:rFonts w:ascii="Times New Roman"/>
          <w:b w:val="false"/>
          <w:i w:val="false"/>
          <w:color w:val="000000"/>
          <w:sz w:val="28"/>
        </w:rPr>
        <w:t>
      16. "Май аудандық мәслихатының аппараты" мемлекеттік мекемесінің қызметінің мәні: мәслихат пен оның органдарын ұйымдастырушылық, құқықтық, материалдық-техникалық және өзге де камтамасыз етуді жүзеге асыру.</w:t>
      </w:r>
    </w:p>
    <w:bookmarkEnd w:id="22"/>
    <w:bookmarkStart w:name="z26" w:id="23"/>
    <w:p>
      <w:pPr>
        <w:spacing w:after="0"/>
        <w:ind w:left="0"/>
        <w:jc w:val="both"/>
      </w:pPr>
      <w:r>
        <w:rPr>
          <w:rFonts w:ascii="Times New Roman"/>
          <w:b w:val="false"/>
          <w:i w:val="false"/>
          <w:color w:val="000000"/>
          <w:sz w:val="28"/>
        </w:rPr>
        <w:t>
      17. Міндеттері:</w:t>
      </w:r>
    </w:p>
    <w:bookmarkEnd w:id="23"/>
    <w:p>
      <w:pPr>
        <w:spacing w:after="0"/>
        <w:ind w:left="0"/>
        <w:jc w:val="both"/>
      </w:pPr>
      <w:r>
        <w:rPr>
          <w:rFonts w:ascii="Times New Roman"/>
          <w:b w:val="false"/>
          <w:i w:val="false"/>
          <w:color w:val="000000"/>
          <w:sz w:val="28"/>
        </w:rPr>
        <w:t>
      1) аудандық мәслихат қызметін ұйымдастырушылық, құжаттамалық, құқықтық, ақпараттық-талдау жағынан қамтамасыз ету;</w:t>
      </w:r>
    </w:p>
    <w:p>
      <w:pPr>
        <w:spacing w:after="0"/>
        <w:ind w:left="0"/>
        <w:jc w:val="both"/>
      </w:pPr>
      <w:r>
        <w:rPr>
          <w:rFonts w:ascii="Times New Roman"/>
          <w:b w:val="false"/>
          <w:i w:val="false"/>
          <w:color w:val="000000"/>
          <w:sz w:val="28"/>
        </w:rPr>
        <w:t>
      2) аудандық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 аудандық мәслихат депутаттары қызметін материалдық-техникалық жағынан қамтамасыз ету;</w:t>
      </w:r>
    </w:p>
    <w:p>
      <w:pPr>
        <w:spacing w:after="0"/>
        <w:ind w:left="0"/>
        <w:jc w:val="both"/>
      </w:pPr>
      <w:r>
        <w:rPr>
          <w:rFonts w:ascii="Times New Roman"/>
          <w:b w:val="false"/>
          <w:i w:val="false"/>
          <w:color w:val="000000"/>
          <w:sz w:val="28"/>
        </w:rPr>
        <w:t>
      4) тұрғындарды аудандық мәслихат қызметі туралы ақпаратпен қамтамасыз ету;</w:t>
      </w:r>
    </w:p>
    <w:p>
      <w:pPr>
        <w:spacing w:after="0"/>
        <w:ind w:left="0"/>
        <w:jc w:val="both"/>
      </w:pPr>
      <w:r>
        <w:rPr>
          <w:rFonts w:ascii="Times New Roman"/>
          <w:b w:val="false"/>
          <w:i w:val="false"/>
          <w:color w:val="000000"/>
          <w:sz w:val="28"/>
        </w:rPr>
        <w:t>
      5) мәслихат және оның органдарының бақылау функциялары жүзеге асырылуын қамтамасыз ету;</w:t>
      </w:r>
    </w:p>
    <w:p>
      <w:pPr>
        <w:spacing w:after="0"/>
        <w:ind w:left="0"/>
        <w:jc w:val="both"/>
      </w:pPr>
      <w:r>
        <w:rPr>
          <w:rFonts w:ascii="Times New Roman"/>
          <w:b w:val="false"/>
          <w:i w:val="false"/>
          <w:color w:val="000000"/>
          <w:sz w:val="28"/>
        </w:rPr>
        <w:t>
      6) мәслихаттың ақпараттық жүйелерін жетілдіру;</w:t>
      </w:r>
    </w:p>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bookmarkStart w:name="z27" w:id="24"/>
    <w:p>
      <w:pPr>
        <w:spacing w:after="0"/>
        <w:ind w:left="0"/>
        <w:jc w:val="both"/>
      </w:pPr>
      <w:r>
        <w:rPr>
          <w:rFonts w:ascii="Times New Roman"/>
          <w:b w:val="false"/>
          <w:i w:val="false"/>
          <w:color w:val="000000"/>
          <w:sz w:val="28"/>
        </w:rPr>
        <w:t>
      18. Функциялары:</w:t>
      </w:r>
    </w:p>
    <w:bookmarkEnd w:id="24"/>
    <w:p>
      <w:pPr>
        <w:spacing w:after="0"/>
        <w:ind w:left="0"/>
        <w:jc w:val="both"/>
      </w:pPr>
      <w:r>
        <w:rPr>
          <w:rFonts w:ascii="Times New Roman"/>
          <w:b w:val="false"/>
          <w:i w:val="false"/>
          <w:color w:val="000000"/>
          <w:sz w:val="28"/>
        </w:rPr>
        <w:t>
      1) аудандық мәслихат депутаттарына ұйымдастырушылық, құжаттамалық, құқықтық, ақпараттық-талдау бойынша қызмет көрсету;</w:t>
      </w:r>
    </w:p>
    <w:p>
      <w:pPr>
        <w:spacing w:after="0"/>
        <w:ind w:left="0"/>
        <w:jc w:val="both"/>
      </w:pPr>
      <w:r>
        <w:rPr>
          <w:rFonts w:ascii="Times New Roman"/>
          <w:b w:val="false"/>
          <w:i w:val="false"/>
          <w:color w:val="000000"/>
          <w:sz w:val="28"/>
        </w:rPr>
        <w:t>
      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p>
    <w:p>
      <w:pPr>
        <w:spacing w:after="0"/>
        <w:ind w:left="0"/>
        <w:jc w:val="both"/>
      </w:pP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басылымдардың, аудандық мәслихат қабылдаған нормативтік құқықтық актілердің жариялануын ұйымдастыру;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қорытындысы бойынша анықтамалар дайындау.</w:t>
      </w:r>
    </w:p>
    <w:bookmarkStart w:name="z28" w:id="25"/>
    <w:p>
      <w:pPr>
        <w:spacing w:after="0"/>
        <w:ind w:left="0"/>
        <w:jc w:val="both"/>
      </w:pPr>
      <w:r>
        <w:rPr>
          <w:rFonts w:ascii="Times New Roman"/>
          <w:b w:val="false"/>
          <w:i w:val="false"/>
          <w:color w:val="000000"/>
          <w:sz w:val="28"/>
        </w:rPr>
        <w:t>
      19. Құқықтары мен міндеттері:</w:t>
      </w:r>
    </w:p>
    <w:bookmarkEnd w:id="25"/>
    <w:p>
      <w:pPr>
        <w:spacing w:after="0"/>
        <w:ind w:left="0"/>
        <w:jc w:val="both"/>
      </w:pPr>
      <w:r>
        <w:rPr>
          <w:rFonts w:ascii="Times New Roman"/>
          <w:b w:val="false"/>
          <w:i w:val="false"/>
          <w:color w:val="000000"/>
          <w:sz w:val="28"/>
        </w:rPr>
        <w:t>
      1) Май аудандық мәслихатының Регламентін өз құзыреті шеңберінде орындалуын қамтамасыз ету;</w:t>
      </w:r>
    </w:p>
    <w:p>
      <w:pPr>
        <w:spacing w:after="0"/>
        <w:ind w:left="0"/>
        <w:jc w:val="both"/>
      </w:pP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p>
    <w:p>
      <w:pPr>
        <w:spacing w:after="0"/>
        <w:ind w:left="0"/>
        <w:jc w:val="both"/>
      </w:pP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p>
    <w:p>
      <w:pPr>
        <w:spacing w:after="0"/>
        <w:ind w:left="0"/>
        <w:jc w:val="both"/>
      </w:pPr>
      <w:r>
        <w:rPr>
          <w:rFonts w:ascii="Times New Roman"/>
          <w:b w:val="false"/>
          <w:i w:val="false"/>
          <w:color w:val="000000"/>
          <w:sz w:val="28"/>
        </w:rPr>
        <w:t>
      5) аудандық мәслихатқа жолданған азаматтардың өтініштері орындалу мерзіміне және нәтижелеріне бақылау жүргізу;</w:t>
      </w:r>
    </w:p>
    <w:p>
      <w:pPr>
        <w:spacing w:after="0"/>
        <w:ind w:left="0"/>
        <w:jc w:val="both"/>
      </w:pPr>
      <w:r>
        <w:rPr>
          <w:rFonts w:ascii="Times New Roman"/>
          <w:b w:val="false"/>
          <w:i w:val="false"/>
          <w:color w:val="000000"/>
          <w:sz w:val="28"/>
        </w:rPr>
        <w:t>
      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Start w:name="z29" w:id="26"/>
    <w:p>
      <w:pPr>
        <w:spacing w:after="0"/>
        <w:ind w:left="0"/>
        <w:jc w:val="left"/>
      </w:pPr>
      <w:r>
        <w:rPr>
          <w:rFonts w:ascii="Times New Roman"/>
          <w:b/>
          <w:i w:val="false"/>
          <w:color w:val="000000"/>
        </w:rPr>
        <w:t xml:space="preserve"> 3. "Май аудандық мәслихатының аппараты" мемлекеттік</w:t>
      </w:r>
      <w:r>
        <w:br/>
      </w:r>
      <w:r>
        <w:rPr>
          <w:rFonts w:ascii="Times New Roman"/>
          <w:b/>
          <w:i w:val="false"/>
          <w:color w:val="000000"/>
        </w:rPr>
        <w:t>мекемесінің қызметін ұйымдастыру</w:t>
      </w:r>
    </w:p>
    <w:bookmarkEnd w:id="26"/>
    <w:bookmarkStart w:name="z30" w:id="27"/>
    <w:p>
      <w:pPr>
        <w:spacing w:after="0"/>
        <w:ind w:left="0"/>
        <w:jc w:val="both"/>
      </w:pPr>
      <w:r>
        <w:rPr>
          <w:rFonts w:ascii="Times New Roman"/>
          <w:b w:val="false"/>
          <w:i w:val="false"/>
          <w:color w:val="000000"/>
          <w:sz w:val="28"/>
        </w:rPr>
        <w:t>
      20. "Май аудандық мәслихатының аппараты" мемлекеттік мекемесіне басшылықты аудандық мәслихаттың хатшысы жүзеге асырады, ол "Май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p>
    <w:bookmarkEnd w:id="27"/>
    <w:bookmarkStart w:name="z31" w:id="28"/>
    <w:p>
      <w:pPr>
        <w:spacing w:after="0"/>
        <w:ind w:left="0"/>
        <w:jc w:val="both"/>
      </w:pPr>
      <w:r>
        <w:rPr>
          <w:rFonts w:ascii="Times New Roman"/>
          <w:b w:val="false"/>
          <w:i w:val="false"/>
          <w:color w:val="000000"/>
          <w:sz w:val="28"/>
        </w:rPr>
        <w:t>
      21. Аудандық мәслихаттың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28"/>
    <w:bookmarkStart w:name="z32" w:id="29"/>
    <w:p>
      <w:pPr>
        <w:spacing w:after="0"/>
        <w:ind w:left="0"/>
        <w:jc w:val="both"/>
      </w:pPr>
      <w:r>
        <w:rPr>
          <w:rFonts w:ascii="Times New Roman"/>
          <w:b w:val="false"/>
          <w:i w:val="false"/>
          <w:color w:val="000000"/>
          <w:sz w:val="28"/>
        </w:rPr>
        <w:t>
      22. Май аудандық мәслихатының хатшысының өкілеттіктері:</w:t>
      </w:r>
    </w:p>
    <w:bookmarkEnd w:id="29"/>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3)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p>
    <w:p>
      <w:pPr>
        <w:spacing w:after="0"/>
        <w:ind w:left="0"/>
        <w:jc w:val="both"/>
      </w:pP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8) өз құзыретіндегі мәселелер бойынша өкімдер шығарады;</w:t>
      </w:r>
    </w:p>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 етеді;</w:t>
      </w:r>
    </w:p>
    <w:p>
      <w:pPr>
        <w:spacing w:after="0"/>
        <w:ind w:left="0"/>
        <w:jc w:val="both"/>
      </w:pP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12) мәслихат шешімі бойынша өзге де міндеттерді орындайды;</w:t>
      </w:r>
    </w:p>
    <w:p>
      <w:pPr>
        <w:spacing w:after="0"/>
        <w:ind w:left="0"/>
        <w:jc w:val="both"/>
      </w:pPr>
      <w:r>
        <w:rPr>
          <w:rFonts w:ascii="Times New Roman"/>
          <w:b w:val="false"/>
          <w:i w:val="false"/>
          <w:color w:val="000000"/>
          <w:sz w:val="28"/>
        </w:rPr>
        <w:t>
      13) мәслихат хатшысының мәслихаттың тұрақты комиссияларында болуға құқығы жоқ;</w:t>
      </w:r>
    </w:p>
    <w:p>
      <w:pPr>
        <w:spacing w:after="0"/>
        <w:ind w:left="0"/>
        <w:jc w:val="both"/>
      </w:pPr>
      <w:r>
        <w:rPr>
          <w:rFonts w:ascii="Times New Roman"/>
          <w:b w:val="false"/>
          <w:i w:val="false"/>
          <w:color w:val="000000"/>
          <w:sz w:val="28"/>
        </w:rPr>
        <w:t>
      14) бекітілген заң тәртібімен өз құзыреті шеңберінде аппарат қызметкерлерін мадақтайды және тәртіптік жаза қолданады;</w:t>
      </w:r>
    </w:p>
    <w:p>
      <w:pPr>
        <w:spacing w:after="0"/>
        <w:ind w:left="0"/>
        <w:jc w:val="both"/>
      </w:pPr>
      <w:r>
        <w:rPr>
          <w:rFonts w:ascii="Times New Roman"/>
          <w:b w:val="false"/>
          <w:i w:val="false"/>
          <w:color w:val="000000"/>
          <w:sz w:val="28"/>
        </w:rPr>
        <w:t>
      15) "Май аудандық мәслихатының аппараты" мемлекеттік мекемеде сыбайлас жемқорлыққа қарсы бағытталған жөнінде шара қолданады және сыбайлас жемқорлыққа қарсы іс-шараларды қолданған үшін дербес жауапкершілік етеді;</w:t>
      </w:r>
    </w:p>
    <w:p>
      <w:pPr>
        <w:spacing w:after="0"/>
        <w:ind w:left="0"/>
        <w:jc w:val="both"/>
      </w:pPr>
      <w:r>
        <w:rPr>
          <w:rFonts w:ascii="Times New Roman"/>
          <w:b w:val="false"/>
          <w:i w:val="false"/>
          <w:color w:val="000000"/>
          <w:sz w:val="28"/>
        </w:rPr>
        <w:t>
      16) Қазақстан Республикасының қолданыстағы заңнамаға сәйкес және Май аудандық мәслихатының аппараты шешімі бойынша өзге де функцияларды атқарады.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Start w:name="z33" w:id="30"/>
    <w:p>
      <w:pPr>
        <w:spacing w:after="0"/>
        <w:ind w:left="0"/>
        <w:jc w:val="both"/>
      </w:pPr>
      <w:r>
        <w:rPr>
          <w:rFonts w:ascii="Times New Roman"/>
          <w:b w:val="false"/>
          <w:i w:val="false"/>
          <w:color w:val="000000"/>
          <w:sz w:val="28"/>
        </w:rPr>
        <w:t>
      23. Май аудандық мәслихатының хатшысы өз аудандық мәслихатының аппараты басшысының өкілеттіктерін қолданыстағы заңнамаға сәйкес белгілейді.</w:t>
      </w:r>
    </w:p>
    <w:bookmarkEnd w:id="30"/>
    <w:bookmarkStart w:name="z34" w:id="31"/>
    <w:p>
      <w:pPr>
        <w:spacing w:after="0"/>
        <w:ind w:left="0"/>
        <w:jc w:val="both"/>
      </w:pPr>
      <w:r>
        <w:rPr>
          <w:rFonts w:ascii="Times New Roman"/>
          <w:b w:val="false"/>
          <w:i w:val="false"/>
          <w:color w:val="000000"/>
          <w:sz w:val="28"/>
        </w:rPr>
        <w:t>
      24. Май аудандық мәслихатының аппаратын Қазақстан Республикасының қолданыстағы заңнамасына сәйкес қызметке тағайындалатын және қызметтен босатылатын Май аудандық мәслихатының хатшысы басқарады.</w:t>
      </w:r>
    </w:p>
    <w:bookmarkEnd w:id="31"/>
    <w:bookmarkStart w:name="z35" w:id="32"/>
    <w:p>
      <w:pPr>
        <w:spacing w:after="0"/>
        <w:ind w:left="0"/>
        <w:jc w:val="both"/>
      </w:pPr>
      <w:r>
        <w:rPr>
          <w:rFonts w:ascii="Times New Roman"/>
          <w:b w:val="false"/>
          <w:i w:val="false"/>
          <w:color w:val="000000"/>
          <w:sz w:val="28"/>
        </w:rPr>
        <w:t>
      25. "Май аудандық мәслихатының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2"/>
    <w:bookmarkStart w:name="z36" w:id="33"/>
    <w:p>
      <w:pPr>
        <w:spacing w:after="0"/>
        <w:ind w:left="0"/>
        <w:jc w:val="both"/>
      </w:pPr>
      <w:r>
        <w:rPr>
          <w:rFonts w:ascii="Times New Roman"/>
          <w:b w:val="false"/>
          <w:i w:val="false"/>
          <w:color w:val="000000"/>
          <w:sz w:val="28"/>
        </w:rPr>
        <w:t>
      26. "Май аудандық мәслихатының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3"/>
    <w:bookmarkStart w:name="z37" w:id="34"/>
    <w:p>
      <w:pPr>
        <w:spacing w:after="0"/>
        <w:ind w:left="0"/>
        <w:jc w:val="both"/>
      </w:pPr>
      <w:r>
        <w:rPr>
          <w:rFonts w:ascii="Times New Roman"/>
          <w:b w:val="false"/>
          <w:i w:val="false"/>
          <w:color w:val="000000"/>
          <w:sz w:val="28"/>
        </w:rPr>
        <w:t xml:space="preserve">
      27. "Май аудандық мәслихатының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4"/>
    <w:bookmarkStart w:name="z38" w:id="35"/>
    <w:p>
      <w:pPr>
        <w:spacing w:after="0"/>
        <w:ind w:left="0"/>
        <w:jc w:val="left"/>
      </w:pPr>
      <w:r>
        <w:rPr>
          <w:rFonts w:ascii="Times New Roman"/>
          <w:b/>
          <w:i w:val="false"/>
          <w:color w:val="000000"/>
        </w:rPr>
        <w:t xml:space="preserve"> 4. "Май аудандық мәслихатының аппараты"</w:t>
      </w:r>
      <w:r>
        <w:br/>
      </w:r>
      <w:r>
        <w:rPr>
          <w:rFonts w:ascii="Times New Roman"/>
          <w:b/>
          <w:i w:val="false"/>
          <w:color w:val="000000"/>
        </w:rPr>
        <w:t>мемлекеттік мекемесінің мүлкі</w:t>
      </w:r>
    </w:p>
    <w:bookmarkEnd w:id="35"/>
    <w:bookmarkStart w:name="z39" w:id="36"/>
    <w:p>
      <w:pPr>
        <w:spacing w:after="0"/>
        <w:ind w:left="0"/>
        <w:jc w:val="both"/>
      </w:pPr>
      <w:r>
        <w:rPr>
          <w:rFonts w:ascii="Times New Roman"/>
          <w:b w:val="false"/>
          <w:i w:val="false"/>
          <w:color w:val="000000"/>
          <w:sz w:val="28"/>
        </w:rPr>
        <w:t>
      28. "Май аудандық мәслихатының аппараты" мемлекеттік мекемесінің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"Май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7"/>
    <w:p>
      <w:pPr>
        <w:spacing w:after="0"/>
        <w:ind w:left="0"/>
        <w:jc w:val="both"/>
      </w:pPr>
      <w:r>
        <w:rPr>
          <w:rFonts w:ascii="Times New Roman"/>
          <w:b w:val="false"/>
          <w:i w:val="false"/>
          <w:color w:val="000000"/>
          <w:sz w:val="28"/>
        </w:rPr>
        <w:t>
      29. "Май аудандық мәслихатының аппараты" мемлекеттік мекемесіне бекітілген мүлік коммуналдық меншікке жатады.</w:t>
      </w:r>
    </w:p>
    <w:bookmarkEnd w:id="37"/>
    <w:bookmarkStart w:name="z41" w:id="38"/>
    <w:p>
      <w:pPr>
        <w:spacing w:after="0"/>
        <w:ind w:left="0"/>
        <w:jc w:val="both"/>
      </w:pPr>
      <w:r>
        <w:rPr>
          <w:rFonts w:ascii="Times New Roman"/>
          <w:b w:val="false"/>
          <w:i w:val="false"/>
          <w:color w:val="000000"/>
          <w:sz w:val="28"/>
        </w:rPr>
        <w:t>
      30. Егерде заңнамада өзгеше көзделмесе, "Май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42" w:id="39"/>
    <w:p>
      <w:pPr>
        <w:spacing w:after="0"/>
        <w:ind w:left="0"/>
        <w:jc w:val="left"/>
      </w:pPr>
      <w:r>
        <w:rPr>
          <w:rFonts w:ascii="Times New Roman"/>
          <w:b/>
          <w:i w:val="false"/>
          <w:color w:val="000000"/>
        </w:rPr>
        <w:t xml:space="preserve"> 5. "Май аудандық мәслихатының аппараты" мемлекеттік</w:t>
      </w:r>
      <w:r>
        <w:br/>
      </w:r>
      <w:r>
        <w:rPr>
          <w:rFonts w:ascii="Times New Roman"/>
          <w:b/>
          <w:i w:val="false"/>
          <w:color w:val="000000"/>
        </w:rPr>
        <w:t>мекемесін қайта ұйымдастыру және тарату (қысқарту)</w:t>
      </w:r>
    </w:p>
    <w:bookmarkEnd w:id="39"/>
    <w:bookmarkStart w:name="z43" w:id="40"/>
    <w:p>
      <w:pPr>
        <w:spacing w:after="0"/>
        <w:ind w:left="0"/>
        <w:jc w:val="both"/>
      </w:pPr>
      <w:r>
        <w:rPr>
          <w:rFonts w:ascii="Times New Roman"/>
          <w:b w:val="false"/>
          <w:i w:val="false"/>
          <w:color w:val="000000"/>
          <w:sz w:val="28"/>
        </w:rPr>
        <w:t>
      31. "Май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40"/>
    <w:bookmarkStart w:name="z44" w:id="41"/>
    <w:p>
      <w:pPr>
        <w:spacing w:after="0"/>
        <w:ind w:left="0"/>
        <w:jc w:val="both"/>
      </w:pPr>
      <w:r>
        <w:rPr>
          <w:rFonts w:ascii="Times New Roman"/>
          <w:b w:val="false"/>
          <w:i w:val="false"/>
          <w:color w:val="000000"/>
          <w:sz w:val="28"/>
        </w:rPr>
        <w:t>
      32. "Май аудандық мәслихатының аппараты" мемлекеттік мекемесін тарату кезінде, несиегерлердің талаптарын қанағаттандырғаннан кейін қалған мүлік аудандық коммуналдық меншігінде қалады.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