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355ca" w14:textId="2a355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аудандық мәслихаттың (5 сайланған 28 кезекті сессиясы) 2013 жылғы 25 желтоқсандағы N 28/189 "2014 - 2016 жылдарға арналған Павлодар аудандық бюджет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аудандық мәслихатының 2014 жылғы 04 ақпандағы N 29/210 шешімі. Павлодар облысының Әділет департаментінде 2014 жылғы 21 ақпанда N 3704 болып тіркелді.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Павлодар облыстық мәслихаттың 2014 жылғы 10 қаңтардағы </w:t>
      </w:r>
      <w:r>
        <w:rPr>
          <w:rFonts w:ascii="Times New Roman"/>
          <w:b w:val="false"/>
          <w:i w:val="false"/>
          <w:color w:val="000000"/>
          <w:sz w:val="28"/>
        </w:rPr>
        <w:t>N 233/28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"Облыстық мәслихаттың (V сайланған XXVI (кезектен тыс) сессиясы) 2013 жылғы 13 желтоқсандағы "2014 - 2016 жылдарға арналған облыстық бюджет туралы" N 198/26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туралы, Павлодар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аудандық мәслихаттың (5 сайланған 28 кезекті сессиясы) 2013 жылғы 25 желтоқсандағы N 28/189 "2014 - 2016 жылдарға арналған Павлодар аудандық бюджет туралы" (Нормативтік құқықтық актілерді мемлекеттік тіркеу тізілімінде N 3667 тіркелген, 2014 жылғы 30 қаңтардағы "Заман тынысы" аудандық газетінің N 5, 2014 жылғы 30 қаңтардағы "Нива" аудандық газетінің N 5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кіріспе сөзбасының мәтінінде "198/28" деген сандар "198/26" деген сандармен ауыстырылсын;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</w:t>
      </w:r>
      <w:r>
        <w:rPr>
          <w:rFonts w:ascii="Times New Roman"/>
          <w:b w:val="false"/>
          <w:i w:val="false"/>
          <w:color w:val="000000"/>
          <w:sz w:val="28"/>
        </w:rPr>
        <w:t>1 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"2 376 849" деген сандар "2 483 361"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"1 882 355" деген сандар "1 988 867"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 "2 376 849" деген сандар "2 483 361"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"-7 862" деген сандар "145 564"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абзацпен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"бюджеттік кредиттер – 153 426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тармақшасында "7 862" деген сандар "-145 564"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тармақшасында "-7 862" деген сандар "145 564" деген сандармен ауыстырылсын;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>қосымшаларына сәйкес жаңа редакцияда жазылсын.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әлеуметтік-экономикалық даму және бюджет мәселелері жөніндегі тұрақты комиссиясына жүктелсін.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2014 жылғы 1 қаңтардан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Жартыбаев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Оралов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(5 сайланған 29 кезектен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сессиясының) 2014 жылғы 4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29/210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(5 сайланған 28 кезекті сессиясының)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28/189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аудандық бюджет туралы</w:t>
      </w:r>
      <w:r>
        <w:br/>
      </w:r>
      <w:r>
        <w:rPr>
          <w:rFonts w:ascii="Times New Roman"/>
          <w:b/>
          <w:i w:val="false"/>
          <w:color w:val="000000"/>
        </w:rPr>
        <w:t>(өзгерістермен және толықтырулармен)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2 483 361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1 988 867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2 483 361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іс-шараларды iске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кенттердің, ауылдардың, ауылдық округтердің шекарасын белгілеу кезінде жүргізілетін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-145 564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7 862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7 862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7 862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7 862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(5 сайланған 29 кезектен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сессиясының) 2014 жылғы 4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29/210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(5 сайланған 28 кезекті сессиясының)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28/189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ауыл және ауылдық округтердiң</w:t>
      </w:r>
      <w:r>
        <w:br/>
      </w:r>
      <w:r>
        <w:rPr>
          <w:rFonts w:ascii="Times New Roman"/>
          <w:b/>
          <w:i w:val="false"/>
          <w:color w:val="000000"/>
        </w:rPr>
        <w:t>қимасындағы ағымдағы бюджеттiк бағдарламалардың тiзбесi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Григорьевка ауылдық округi әкiмiнiң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Ефремовка ауылдық округi әкiмiнiң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Заңғар ауылдық округі әкiмiнiң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Заря ауылдық округi әкiмiнiң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Кеңес ауылдық округi әкiмiнiң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Красноармейка ауылдық округi әкiмiнiң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Луганск ауылдық округi әкiмiнiң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Мичурин ауылдық округi әкiмiнiң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Ольгинка ауылы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Рождественка ауылдық округi әкiмiнiң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Чернорецк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Черноярка ауылдық округi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Шақат ауылдық округi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