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96784" w14:textId="1a967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мәслихаттың (5 сайланған 28 кезекті сессиясы) 2013 жылғы 25 желтоқсандағы "2014 - 2016 жылдарға арналған Павлодар аудандық бюджет туралы" № 28/189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2014 жылғы 29 сәуірдегі № 33/243 шешімі. Павлодар облысының Әділет департаментінде 2014 жылғы 15 мамырда № 3805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Павлодар облыстық мәслихаттың 2014 жылғы 14 сәуірдегі № 260/30 "Облыстық мәслихаттың (V сайланған XXVI (кезектен тыс) сессиясы) 2013 жылғы 13 желтоқсандағы "2014 - 2016 жылдарға арналған облыстық бюджет туралы" № 198/26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мәслихаттың (5 сайланған 28 кезекті сессиясы) 2013 жылғы 25 желтоқсандағы "2014 - 2016 жылдарға арналған Павлодар аудандық бюджет туралы" № 28/189 (Нормативтік құқықтық актілерді мемлекеттік тіркеу тізілімінде № 3667 тіркелген, 2014 жылғы 30 қаңтардағы "Заман тынысы" аудандық газетінің № 5, 2014 жылғы 30 қаңтардағы "Нива" аудандық газетінің № 5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1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"2 483 361" деген сандар "2 690 725"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"482 687" деген сандар "517 687"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"3 000" деген сандар "33 000"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"1 988 867" деген сандар "2 131 231"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"2 517 961" деген сандар "2 731 527"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 "-182 761" деген сандар "-188 963"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 "182 761" деген сандар "188 963" деген сандармен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әлеуметтік-экономикалық даму және бюджет мәселелері жөніндегі тұрақты комиссиясына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2014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төрайымы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Бақжанова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Оралов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 сайланған 33 кезекті сессиясының)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 сайланған 28 кезекті сессиясының)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28/189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 туралы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 және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            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2 131 231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           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7 862 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7 862 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7 862 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7 862 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 сайланған 33 кезекті сессиясының)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 сайланған 28 кезекті сессиясының)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28/189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ауыл және ауылдық округтердiң</w:t>
      </w:r>
      <w:r>
        <w:br/>
      </w:r>
      <w:r>
        <w:rPr>
          <w:rFonts w:ascii="Times New Roman"/>
          <w:b/>
          <w:i w:val="false"/>
          <w:color w:val="000000"/>
        </w:rPr>
        <w:t>қимасындағы ағымдағы бюджеттiк бағдарламалардың тiзбесi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                     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Григорьевка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Ефремовка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Заңғар ауылдық округі әкiмiнiң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Заря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Кеңес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әкiмiнiң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Красноармейка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Луганск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Мичурин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Ольгинка ауылы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Рождественка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Чернорецк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Черноярка ауылдық округi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Шақат ауылдық округi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