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6b9d" w14:textId="aa46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Шақат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39/280 шешімі. Павлодар облысының Әділет департаментінде 2014 жылғы 6 қазанда № 4052 болып тіркелді. Күші жойылды - Павлодар облысы Павлодар аудандық мәслихатының 2022 жылғы 26 қаңтардағы № 20/107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26.01.2022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20/107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Шақат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Шақат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Шақат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Шақат ауылдық округінің аумағында бөлек жергілікті қоғамдастық жиындарын өткізудің қағидалары (бұдан әрі - Шақат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Шақат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Шақат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Шақат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Шақат ауылдық округі ауылдарының шегінде бөлек жиынды өткізуді Шақат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Шақат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Шақат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Шақат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Шақат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