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b406" w14:textId="10bb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Заңғар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39/274 шешімі. Павлодар облысының Әділет департаментінде 2014 жылғы 6 қазанда № 4057 болып тіркелді. Күші жойылды - Павлодар аудандық мәслихатының 2022 жылғы 25 қарашадағы № 31/179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31/179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Заңғар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Заңғар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Заңғар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Заңғар ауылдық округінің аумағында бөлек жергілікті қоғамдастық жиындарын өткізудің қағидалары (бұдан әрі - Заңғар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Заңғар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Заңғар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Заңғар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Заңғар ауылдық округі ауылдарының шегінде бөлек жиынды өткізуді Заңғар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Заңғар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Заңғар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Заңғар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Заңғар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