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36b4" w14:textId="2123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Ольгинка ауылының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39/284 шешімі. Павлодар облысының Әділет департаментінде 2014 жылғы 06 қазанда № 4061 болып тіркелді. Күші жойылды - Павлодар облысы Павлодар аудандық мәслихатының 2022 жылғы 25 қарашадағы № 31/181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Ольгинка ауылының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Ольгинка ауылы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Ольгинка ауылының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Ольгинка ауылының аумағында бөлек жергілікті қоғамдастық жиындарын өткізудің қағидалары (бұдан әрі - Ольгинка ауылы)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Ольгинка ауылының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Ольгинка ауылы аумағындағы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Ольгинка ауылының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Ольгинка ауылының шегінде бөлек жиынды өткізуді Ольгинка ауылының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Ольгинка ауылының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Ольгинка ауылының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Ольгинка ауылының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Ольгинка ауылы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