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19ea4" w14:textId="8419ea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ауданы Черноярка ауылдық округінің аумағында бөлек жергілікті қоғамдастық жиындарын өткізудің қағидаларын және жергілікті қоғамдастық жиынына қатысу үшін ауылдар тұрғындары өкілдерінің 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2014 жылғы 24 қыркүйектегі № 39/283 шешімі. Павлодар облысының Әділет департаментінде 2014 жылғы 06 қазанда № 4062 болып тіркелді. Күші жойылды – Павлодар облысы Павлодар аудандық мәслихатының 2021 жылғы 21 сәуірдегі № 3/27 (алғашқы ресми жарияланған күнінен бастап қолданысқа енгізіледі)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Павлодар облысы Павлодар аудандық мәслихатының 21.04.2021 № 3/27 (алғашқы ресми жарияланған күнінен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Павлодар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Павлодар ауданы Черноярка ауылдық округінің аумағында 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қағидалары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Жергілікті қоғамдастық жиынына қатысу үшін Павлодар ауданы Черноярка ауылдық округі ауылдарының тұрғындары өкілдерінің сандық құрамы ауыл тұрғындарының жалпы санының 1(бір) % мөлшерінде бекітілсін.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аудандық мәслихаттың заңдылық, құқық тәртібі, азаматтардың өтініштері мәселелері жөніндегі тұрақты комиссиясына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алғашқы ресми жарияланған күннен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Сессия төрағасы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Е. Темірғалиев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Мәслихат хатшысы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Оралов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(5 сайланған 39 кезекті сессиясының)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24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39/283 шешімімен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Павлодар ауданы Черноярка ауылдық округінің аумағында бөлек</w:t>
      </w:r>
      <w:r>
        <w:br/>
      </w:r>
      <w:r>
        <w:rPr>
          <w:rFonts w:ascii="Times New Roman"/>
          <w:b/>
          <w:i w:val="false"/>
          <w:color w:val="000000"/>
        </w:rPr>
        <w:t>жергілікті қоғамдастық жиындарын өткізудің қағидалары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Павлодар ауданы Черноярка ауылдық округінің аумағында бөлек жергілікті қоғамдастық жиындарын өткізудің қағидалары (бұдан әрі - Черноярка ауылдық округі) Қазақстан Республикасының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39-3-бабына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18 қазандағы "Бөлек жергілікті қоғамдастық жиындарын өткізудің </w:t>
      </w:r>
      <w:r>
        <w:rPr>
          <w:rFonts w:ascii="Times New Roman"/>
          <w:b w:val="false"/>
          <w:i w:val="false"/>
          <w:color w:val="000000"/>
          <w:sz w:val="28"/>
        </w:rPr>
        <w:t>үлгі қағидаларын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бекіту туралы" № 1106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әзірленді және Павлодар ауданы Черноярка ауылдық округінің аумағында бөлек жергілікті қоғамдастық жиындарын өткізудің тәртібін белгілейді.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Черноярка ауылдық округі аумағындағы ауылдар тұрғындарының бөлек жергілікті қоғамдастық жиыны (бұдан әрі - бөлек жиын) жергілікті қоғамдастықтың жиынына қатысу үшін өкілдерді сайлау мақсатында шақырылады және өткізіледі.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Бөлек жиындарды өткізу тәртібі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Бөлек жиынды Черноярка ауылдық округінің әкімі шақырады.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Павлодар ауданы әкімінің жергілікті қоғамдастық жиынын өткізуге оң шешімі бар болған жағдайда бөлек жиынды өткізуге болады.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Жергілікті қоғамдастық халқы бөлек жиынның шақырылу уақыты, орны және талқыланатын мәселелер туралы бұқаралық ақпарат құралдары арқылы немесе өзге де тәсілдермен олар өткізілетін күнге дейін күнтізбелік он күннен кешіктірілмей хабардар етіледі.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Черноярка ауылдық округі ауылдарының шегінде бөлек жиынды өткізуді Черноярка ауылдық округінің әкімі ұйымдастырады.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Бөлек жиынды ашудың алдында тиісті ауылдарының қатысып отырған және оған қатысуға құқығы бар тұрғындарын тіркеу жүргізіледі.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Бөлек жиынды Черноярка ауылдық округінің әкімі немесе ол уәкілеттік берген тұлға ашады.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Черноярка ауылдық округінің әкімі немесе ол уәкілеттік берген тұлға бөлек жиынның төрағасы болып табылады.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Бөлек жиынның хаттамасын рәсімдеу үшін ашық дауыспен хатшы сайланады.</w:t>
      </w:r>
    </w:p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Жергілікті қоғамдастық жиынына қатысу үшін Черноярка ауылдық округі ауылдарының тұрғындары өкілдерінің кандидатураларын Павлодар аудандық мәслихаты бекіткен сандық құрамға сәйкес бөлек жиынның қатысушылары ұсынады.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қоғамдастық жиынына қатысу үшін Черноярка ауылдық округі ауылдарының тұрғындары өкілдерінің саны тең өкілдік ету қағидаты негізінде айқындалады.</w:t>
      </w:r>
    </w:p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Дауыс беру ашық түрде әрбір кандидатура бойынша дербес жүргізіледі. Бөлек жиын қатысушыларының ең көп дауыстарына ие болған кандидаттар сайланған болып есептеледі.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Бөлек жиында хаттама жүргізіледі, оған төраға мен хатшы қол қояды және оны Черноярка ауылдық округі әкімінің аппаратына береді.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