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440d" w14:textId="66d4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Павлодар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26 желтоқсандағы № 41/310 шешімі. Павлодар облысының Әділет департаментінде 2015 жылғы 13 қаңтарда № 4260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мәслихаттың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 бюджетінің 2015 – 2017 жылдарға, соның ішінде 2015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2 764 452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537 597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2 159 205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2 777 150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29 230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41 928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Павлодар аудандық мәслихатының 02.04.2015 </w:t>
      </w:r>
      <w:r>
        <w:rPr>
          <w:rFonts w:ascii="Times New Roman"/>
          <w:b w:val="false"/>
          <w:i w:val="false"/>
          <w:color w:val="000000"/>
          <w:sz w:val="28"/>
        </w:rPr>
        <w:t>№ 44/348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17.06.2015 </w:t>
      </w:r>
      <w:r>
        <w:rPr>
          <w:rFonts w:ascii="Times New Roman"/>
          <w:b w:val="false"/>
          <w:i w:val="false"/>
          <w:color w:val="000000"/>
          <w:sz w:val="28"/>
        </w:rPr>
        <w:t>№ 48/362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10.08.2015 </w:t>
      </w:r>
      <w:r>
        <w:rPr>
          <w:rFonts w:ascii="Times New Roman"/>
          <w:b w:val="false"/>
          <w:i w:val="false"/>
          <w:color w:val="000000"/>
          <w:sz w:val="28"/>
        </w:rPr>
        <w:t>№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15.09.2015 </w:t>
      </w:r>
      <w:r>
        <w:rPr>
          <w:rFonts w:ascii="Times New Roman"/>
          <w:b w:val="false"/>
          <w:i w:val="false"/>
          <w:color w:val="000000"/>
          <w:sz w:val="28"/>
        </w:rPr>
        <w:t>№ 51/391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04.11.2015 </w:t>
      </w:r>
      <w:r>
        <w:rPr>
          <w:rFonts w:ascii="Times New Roman"/>
          <w:b w:val="false"/>
          <w:i w:val="false"/>
          <w:color w:val="000000"/>
          <w:sz w:val="28"/>
        </w:rPr>
        <w:t>№ 52/394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23.12.2015 </w:t>
      </w:r>
      <w:r>
        <w:rPr>
          <w:rFonts w:ascii="Times New Roman"/>
          <w:b w:val="false"/>
          <w:i w:val="false"/>
          <w:color w:val="000000"/>
          <w:sz w:val="28"/>
        </w:rPr>
        <w:t>№ 54/407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жергілікті атқарушы органның 2015 жылға арналған резерві 4 400 мың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Павлодар облысы Павлодар аудандық мәслихатының 10.08.2015 </w:t>
      </w:r>
      <w:r>
        <w:rPr>
          <w:rFonts w:ascii="Times New Roman"/>
          <w:b w:val="false"/>
          <w:i w:val="false"/>
          <w:color w:val="000000"/>
          <w:sz w:val="28"/>
        </w:rPr>
        <w:t>№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04.11.2015 </w:t>
      </w:r>
      <w:r>
        <w:rPr>
          <w:rFonts w:ascii="Times New Roman"/>
          <w:b w:val="false"/>
          <w:i w:val="false"/>
          <w:color w:val="000000"/>
          <w:sz w:val="28"/>
        </w:rPr>
        <w:t>№ 52/394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2015 жылға арналған Павлодар аудан бюджетінде – 1 763 211 мың теңге облыстық бюджеттен берілетін субвенциялар көлемі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2015 жылға арналған Павлодар аудандық бюджетті атқару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Ауыл және ауылдық округтердің 2015 жылға арналған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5-1.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өзін-өзі басқару органдарына трансферттер сомасын бөлудің 2015 жылға арналған көлемдері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– Павлодар облысы Павлодар аудандық мәслихатының 15.05.2015 </w:t>
      </w:r>
      <w:r>
        <w:rPr>
          <w:rFonts w:ascii="Times New Roman"/>
          <w:b w:val="false"/>
          <w:i w:val="false"/>
          <w:color w:val="000000"/>
          <w:sz w:val="28"/>
        </w:rPr>
        <w:t>№ 46/358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Қазақстан Республикасының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54/407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17 018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бюджеттiк атқарылу үрдiсiнде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бюджеттiк бағдарламалардың (кiшi бағдарламалардың)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Павлодар облысы Павлодар аудандық мәслихатының 10.08.2015 </w:t>
      </w:r>
      <w:r>
        <w:rPr>
          <w:rFonts w:ascii="Times New Roman"/>
          <w:b w:val="false"/>
          <w:i w:val="false"/>
          <w:color w:val="ff0000"/>
          <w:sz w:val="28"/>
        </w:rPr>
        <w:t>№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– Павлодар облысы Павлодар аудандық мәслихатының 15.05.2015 </w:t>
      </w:r>
      <w:r>
        <w:rPr>
          <w:rFonts w:ascii="Times New Roman"/>
          <w:b w:val="false"/>
          <w:i w:val="false"/>
          <w:color w:val="ff0000"/>
          <w:sz w:val="28"/>
        </w:rPr>
        <w:t>№ 46/358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шешімімен; жаңа редакцияда – Павлодар облысы Павлодар аудандық мәслихатының 04.11.2015 № </w:t>
      </w:r>
      <w:r>
        <w:rPr>
          <w:rFonts w:ascii="Times New Roman"/>
          <w:b w:val="false"/>
          <w:i w:val="false"/>
          <w:color w:val="ff0000"/>
          <w:sz w:val="28"/>
        </w:rPr>
        <w:t>52/394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