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ebb0" w14:textId="1fc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 сессиясы) 2013 жылғы 26 желтоқсандағы "2014 - 2016 жылдарға арналған Успен ауданының бюджеті туралы" N 135/30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31 наурыздағы N 148/32 шешімі. Павлодар облысының Әділет департаментінде 2014 жылғы 16 сәуірде N 3758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ХХХ сессиясы) 2013 жылғы 26 желтоқсандағы "2014 - 2016 жылдарға арналған Успен ауданының бюджеті туралы" N 135/30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N 3657 болып тіркелген, 2014 жылдың 10 қаңтарында "Апта айнасы" N 2, 2014 жылдың 10 қаңтарында "Сельские будни" N 2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"1 788 814" сандары "1 816 700"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"-40 391" сандары "-68 277"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"40 391" сандары "68 277"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Смағұлова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ХXXII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 сессиясы) N 148/32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ХXX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562"/>
        <w:gridCol w:w="845"/>
        <w:gridCol w:w="434"/>
        <w:gridCol w:w="1115"/>
        <w:gridCol w:w="45"/>
        <w:gridCol w:w="1160"/>
        <w:gridCol w:w="4598"/>
        <w:gridCol w:w="2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