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3169" w14:textId="9bb3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ауданында қылмыстық-атқару инспекциясы пробация қызметінің есебінде тұрған, сондай-ақ бас бостандығынан айыру орындарынан босатылған тұлғаларды және кәмелетке толмаған интернаттық ұйымдар түлектерін жұмысқа орналастыру үшін 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2014 жылғы 08 қыркүйектегі № 283/9 қаулысы. Павлодар облысының Әділет департаментінде 2014 жылғы 16 қыркүйекте № 4022 болып тіркелді. Күші жойылды - Павлодар облысы Успен аудандық әкімдігінің 2016 жылғы 29 қаңтардағы № 4/1 (қол қойылған күннен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әкімдігінің 29.01.2016 № 4/1 (қол қойылған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қылмыстық-атқару инспекциясы пробация қызметінің есебінде тұрған, сондай-ақ бас бостандығынан айыру орындарынан босатылған тұлғаларды және кәмелетке толмаған интернаттық ұйымдар түлектерін әлеуметтік қорғау және жұмыспен қамту мақсатында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тұлғаларға жұмыс орындар квотасы аудандағы жалпы жұмыс орындар санынан бір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Бас бостандығынан айыру орындарынан босатылған тұлғаларға жұмыс орындар квотасы аудандағы жалпы жұмыс орындар санынан бір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Кәмелетке толмаған интернаттық ұйымдар түлектерін жұмысқа орналастыру үшін жұмыс орындар квотасы аудандағы жалпы жұмыс орындар санынан бір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"Успен ауданының жұмыспен қамту және әлеуметтік бағдарламалар бөлімі" мемлекеттік мекемесі қылмыстық-атқару инспекциясы пробация қызметінің есебінде тұрған, сондай-ақ бас бостандығынан айыру орындарынан босатылған тұлғаларды және кәмелетке толмаған интернаттық ұйымдар түлектерін жұмысқа жолдағанда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әлеуметтік мәселелер бойынша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 ресми жарияланғаннан кейін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