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d52" w14:textId="6f5e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Богатырь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195/38 шешімі. Павлодар облысының Әділет департаментінде 2014 жылғы 09 қазанда № 4100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Богатырь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Богатырь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195/38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Богатырь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Богатырь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Богатырь ауылы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Богатырь ауылы аумағында тұрғындардың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Богатырь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Богатырь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Богатырь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Богатырь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Богатырь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Богатырь ауылының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