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3eeca" w14:textId="c83e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Успен ауданы Ковалев ауылдық округінің Ковалев ауылы аумағында бөлек жергілікті қоғамдастық жиындарын өткізудің Қағидаларын және жергілікті қоғамдастық жиынына қатысу үшін ауыл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Успен аудандық мәслихатының 2014 жылғы 25 қыркүйектегі № 200/38 шешімі. Павлодар облысының Әділет департаментінде 2014 жылғы 09 қазанда № 4101 болып тіркелді. Күші жойылды – Павлодар облысы Успен аудандық мәслихатының 2019 жылғы 17 маусымдағы № 222/47 (алғашқы ресми жарияланған күнінен кейін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Успен аудандық мәслихатының 17.06.2019 № 222/47 (алғашқы ресми жарияланған күнінен кейін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Успен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Успен ауданы Ковалев ауылдық округінің Ковалев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Успен ауданы Ковалев ауылдық округінің Ковалев ауылының тұрғындары өкілдерінің сандық құрамы тұрғындарының жалпы санынан 3 (үш) %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әлеуметтік мәселелер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56"/>
        <w:gridCol w:w="1456"/>
        <w:gridCol w:w="4694"/>
        <w:gridCol w:w="4694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Cессия төрағасы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Руфф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Бечелова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(V сайланған ХХХVІІІ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(кезектен тыс) сессиясы)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жылғы 25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200/38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</w:p>
          <w:bookmarkEnd w:id="5"/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Успен ауданы Ковалев ауылдық округінің Ковалев ауылы</w:t>
      </w:r>
      <w:r>
        <w:br/>
      </w:r>
      <w:r>
        <w:rPr>
          <w:rFonts w:ascii="Times New Roman"/>
          <w:b/>
          <w:i w:val="false"/>
          <w:color w:val="000000"/>
        </w:rPr>
        <w:t>аумағында бөлек жергілікті қоғамдастық</w:t>
      </w:r>
      <w:r>
        <w:br/>
      </w:r>
      <w:r>
        <w:rPr>
          <w:rFonts w:ascii="Times New Roman"/>
          <w:b/>
          <w:i w:val="false"/>
          <w:color w:val="000000"/>
        </w:rPr>
        <w:t>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Успен ауданы Ковалев ауылдық округінің Ковалев ауылы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Успен ауданы Ковалев ауылдық округінің Ковалев ауылы аумағындағы ауыл тұрғындарының бөлек жергілікті қоғамдастық жиындарын өткізудің тәртібін белгілейді.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Успен ауданы Ковалев ауылдық округінің Ковалев ауылы аумағында тұрғындардың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Ковалев ауылдық округінің әкімі шақырады.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 өткізілетін күнге дейін күнтізбелік он күннен кешіктірілмей хабардар етіледі.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 шегінде бөлек жиынды өткізуді Ковалев ауылдық округінің әкімі ұйымдастырады.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ашудын алдында Успен ауданы Ковалев ауылдық округінің Ковалев ауылының қатысып отырған және оған қатысу құқығы бар тұрғындарын тіркеу жүргізіледі.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Успен ауданы Ковалев ауылдық округінің әкімі немесе ол уәкілеттік берген тұлға ашады.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Успен ауданы Ковалев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ауыл тұрғындары өкілдерінің кандидатураларын Успен аудандық мәслихаты бекіткен сандық құрамға сәйкес бөлек жиынның қатысушылары ұсынады.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 тұрғындары өкілдерінің саны тең өкілдік ету қағидаты негізінде айқындалады.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Ковалев ауылдық округі әкімінің аппаратына береді.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