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690b" w14:textId="8586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мәслихатының 2014 жылғы 28 сәуірдегі "Жекелеген санаттағы алушыларға мерекелік және атаулы күндерге әлеуметтік көмектің мөлшерлерін белгілеу туралы" № 174/35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2014 жылғы 27 қазандағы № 217/40 шешімі. Павлодар облысының Әділет департаментінде 2014 жылғы 21 қарашада № 4169 болып тіркелді. Күші жойылды – Павлодар облысы Успен аудандық мәслихатының 2021 жылғы 12 сәуірдегі № 28/3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Успен аудандық мәслихатының 12.04.2021 № 28/3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(V сайланған ХХХV кезектен тыс сессиясы) 2014 жылғы 28 сәуірдегі "Жекелеген санаттағы алушыларға мерекелік және атаулы күндерге әлеуметтік көмектің мөлшерлерін белгілеу туралы" № 174/35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жылдың 30 сәуірінде № 3775 болып тіркелген, 2014 жылдың 2 мамырдағы № 18 "Апта айнасы", 2014 жылдың 2 мамырдағы № 18 "Сельские будни" аудандық газеттерінде жарияланған) төмендегі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"Халықаралық мүгедектер күніне" сөздер "Қазақстан Республикасының мүгедектер күніне" деген сөздерге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жүзеге асырылуын бақылау аудандық мәслихаттың экономика және бюджет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81"/>
        <w:gridCol w:w="1819"/>
      </w:tblGrid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Руфф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"07"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